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59" w:rsidRDefault="003A6459" w:rsidP="003A6459">
      <w:pPr>
        <w:pStyle w:val="30"/>
        <w:shd w:val="clear" w:color="auto" w:fill="auto"/>
        <w:spacing w:before="0" w:line="250" w:lineRule="exact"/>
        <w:ind w:right="20"/>
        <w:jc w:val="center"/>
      </w:pPr>
      <w:r>
        <w:rPr>
          <w:rStyle w:val="3Exact"/>
          <w:b/>
          <w:bCs/>
          <w:color w:val="000000"/>
        </w:rPr>
        <w:t>МИНИСТЕРСТВО ОБРАЗОВАНИЯ И</w:t>
      </w:r>
      <w:r>
        <w:rPr>
          <w:rStyle w:val="3Exact"/>
          <w:b/>
          <w:bCs/>
          <w:color w:val="000000"/>
        </w:rPr>
        <w:br/>
        <w:t>НАУКИ РОССИЙСКОЙ ФЕДЕРАЦИИ</w:t>
      </w:r>
      <w:r>
        <w:rPr>
          <w:rStyle w:val="3Exact"/>
          <w:b/>
          <w:bCs/>
          <w:color w:val="000000"/>
        </w:rPr>
        <w:br/>
        <w:t>МИНИСТЕРСТВО РОССИЙСКОЙ</w:t>
      </w:r>
      <w:r>
        <w:rPr>
          <w:rStyle w:val="3Exact"/>
          <w:b/>
          <w:bCs/>
          <w:color w:val="000000"/>
        </w:rPr>
        <w:br/>
        <w:t>ФЕДЕРАЦИИ ПО РАЗВИТИЮ ДАЛЬНЕГО</w:t>
      </w:r>
      <w:r>
        <w:rPr>
          <w:rStyle w:val="3Exact"/>
          <w:b/>
          <w:bCs/>
          <w:color w:val="000000"/>
        </w:rPr>
        <w:br/>
        <w:t>ВОСТОКА</w:t>
      </w:r>
    </w:p>
    <w:p w:rsidR="003A6459" w:rsidRDefault="003A6459" w:rsidP="003A6459">
      <w:pPr>
        <w:pStyle w:val="30"/>
        <w:shd w:val="clear" w:color="auto" w:fill="auto"/>
        <w:spacing w:before="0" w:line="250" w:lineRule="exact"/>
        <w:ind w:right="20"/>
        <w:jc w:val="center"/>
      </w:pPr>
      <w:r>
        <w:rPr>
          <w:rStyle w:val="3Exact"/>
          <w:b/>
          <w:bCs/>
          <w:color w:val="000000"/>
        </w:rPr>
        <w:t>ФЕДЕРАЛЬНОЕ АГЕНТСТВО</w:t>
      </w:r>
      <w:r>
        <w:rPr>
          <w:rStyle w:val="3Exact"/>
          <w:b/>
          <w:bCs/>
          <w:color w:val="000000"/>
        </w:rPr>
        <w:br/>
        <w:t>ПО РЫБОЛОВСТВУ</w:t>
      </w:r>
      <w:r>
        <w:rPr>
          <w:rStyle w:val="3Exact"/>
          <w:b/>
          <w:bCs/>
          <w:color w:val="000000"/>
        </w:rPr>
        <w:br/>
        <w:t>ПРАВИТЕЛЬСТВО САХАЛИНСКОЙ</w:t>
      </w:r>
      <w:r>
        <w:rPr>
          <w:rStyle w:val="3Exact"/>
          <w:b/>
          <w:bCs/>
          <w:color w:val="000000"/>
        </w:rPr>
        <w:br/>
        <w:t>ОБЛАСТИ</w:t>
      </w:r>
    </w:p>
    <w:p w:rsidR="00B068F9" w:rsidRDefault="003A6459" w:rsidP="003A6459">
      <w:pPr>
        <w:rPr>
          <w:rStyle w:val="3Exact"/>
          <w:b w:val="0"/>
          <w:bCs w:val="0"/>
        </w:rPr>
      </w:pPr>
      <w:r>
        <w:rPr>
          <w:rStyle w:val="3Exact"/>
          <w:b w:val="0"/>
          <w:bCs w:val="0"/>
        </w:rPr>
        <w:t>ФГБОУ ВО «САХАЛИНСКИЙ</w:t>
      </w:r>
      <w:r>
        <w:rPr>
          <w:rStyle w:val="3Exact"/>
          <w:b w:val="0"/>
          <w:bCs w:val="0"/>
        </w:rPr>
        <w:br/>
        <w:t>ГОСУДАРСТВЕННЫЙ УНИВЕРСИТЕТ»</w:t>
      </w:r>
    </w:p>
    <w:p w:rsidR="003A6459" w:rsidRDefault="003A6459" w:rsidP="003A6459">
      <w:pPr>
        <w:rPr>
          <w:rStyle w:val="3Exact"/>
          <w:b w:val="0"/>
          <w:bCs w:val="0"/>
        </w:rPr>
      </w:pPr>
    </w:p>
    <w:p w:rsidR="003A6459" w:rsidRDefault="003A6459" w:rsidP="003A6459">
      <w:pPr>
        <w:pStyle w:val="30"/>
        <w:shd w:val="clear" w:color="auto" w:fill="auto"/>
        <w:spacing w:before="0" w:line="220" w:lineRule="exact"/>
        <w:jc w:val="left"/>
      </w:pPr>
      <w:r>
        <w:rPr>
          <w:rStyle w:val="3Exact"/>
          <w:b/>
          <w:bCs/>
          <w:color w:val="000000"/>
        </w:rPr>
        <w:t xml:space="preserve">18 - 22 ОКТЯБРЯ 2016 </w:t>
      </w:r>
      <w:r>
        <w:rPr>
          <w:rStyle w:val="310ptExact"/>
          <w:b/>
          <w:bCs/>
        </w:rPr>
        <w:t>г.</w:t>
      </w:r>
    </w:p>
    <w:p w:rsidR="003A6459" w:rsidRDefault="00E37F2C" w:rsidP="003A6459">
      <w:pPr>
        <w:pStyle w:val="4"/>
        <w:shd w:val="clear" w:color="auto" w:fill="auto"/>
      </w:pPr>
      <w:r>
        <w:rPr>
          <w:rStyle w:val="4Exact"/>
          <w:b/>
          <w:bCs/>
        </w:rPr>
        <w:t>ВСЕРОССИЙСКАЯ НАУЧНО-ПРАКТИЧЕСКАЯ ШКОЛА-</w:t>
      </w:r>
      <w:r w:rsidR="003A6459">
        <w:rPr>
          <w:rStyle w:val="4Exact"/>
          <w:b/>
          <w:bCs/>
        </w:rPr>
        <w:t>КОНФЕРЕНЦИЯ</w:t>
      </w:r>
    </w:p>
    <w:p w:rsidR="003A6459" w:rsidRDefault="00E37F2C" w:rsidP="003A6459">
      <w:pPr>
        <w:pStyle w:val="4"/>
        <w:shd w:val="clear" w:color="auto" w:fill="auto"/>
        <w:spacing w:line="326" w:lineRule="exact"/>
      </w:pPr>
      <w:r>
        <w:rPr>
          <w:rStyle w:val="4Exact"/>
          <w:b/>
          <w:bCs/>
        </w:rPr>
        <w:t>«ЛУЧШИЕ ПРАКТИКИ</w:t>
      </w:r>
      <w:r w:rsidR="003A6459">
        <w:rPr>
          <w:rStyle w:val="4Exact"/>
          <w:b/>
          <w:bCs/>
        </w:rPr>
        <w:t>РЫБОХОЗЯЙСТВЕННОГО</w:t>
      </w:r>
      <w:r w:rsidR="003A6459">
        <w:rPr>
          <w:rStyle w:val="4Exact"/>
          <w:b/>
          <w:bCs/>
        </w:rPr>
        <w:br/>
        <w:t>ОБРАЗОВАНИЯ»</w:t>
      </w:r>
    </w:p>
    <w:p w:rsidR="003A6459" w:rsidRDefault="003A6459" w:rsidP="003A6459">
      <w:pPr>
        <w:pStyle w:val="310"/>
        <w:keepNext/>
        <w:keepLines/>
        <w:shd w:val="clear" w:color="auto" w:fill="auto"/>
        <w:spacing w:after="294" w:line="200" w:lineRule="exact"/>
      </w:pPr>
      <w:bookmarkStart w:id="0" w:name="bookmark0"/>
      <w:r>
        <w:rPr>
          <w:rStyle w:val="31"/>
          <w:b/>
          <w:bCs/>
          <w:color w:val="000000"/>
        </w:rPr>
        <w:t>ОРГКОМИТЕТ КОНФЕРЕНЦИИ</w:t>
      </w:r>
      <w:bookmarkEnd w:id="0"/>
    </w:p>
    <w:p w:rsidR="003A6459" w:rsidRDefault="003A6459" w:rsidP="003A6459">
      <w:pPr>
        <w:pStyle w:val="310"/>
        <w:keepNext/>
        <w:keepLines/>
        <w:shd w:val="clear" w:color="auto" w:fill="auto"/>
        <w:spacing w:after="35" w:line="200" w:lineRule="exact"/>
      </w:pPr>
      <w:bookmarkStart w:id="1" w:name="bookmark1"/>
      <w:r>
        <w:rPr>
          <w:rStyle w:val="31"/>
          <w:b/>
          <w:bCs/>
          <w:color w:val="000000"/>
        </w:rPr>
        <w:t>Сопредседатели оргкомитета:</w:t>
      </w:r>
      <w:bookmarkEnd w:id="1"/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"/>
          <w:color w:val="000000"/>
        </w:rPr>
        <w:t>Качаев С. В. - заместитель Министра Министерства Российской Федерации по развитию Дальнего востока;</w:t>
      </w:r>
    </w:p>
    <w:p w:rsidR="003A6459" w:rsidRDefault="003A6459" w:rsidP="003A6459">
      <w:pPr>
        <w:pStyle w:val="20"/>
        <w:shd w:val="clear" w:color="auto" w:fill="auto"/>
        <w:spacing w:before="0"/>
        <w:jc w:val="left"/>
      </w:pPr>
      <w:r>
        <w:rPr>
          <w:rStyle w:val="2"/>
          <w:color w:val="000000"/>
        </w:rPr>
        <w:t>Климов А. А. - заместитель министра Министерства образования и науки Российской Федерации; Кожемяко О. Н. - губернатор Сахалинской области; Соколов В. И. - заместитель руководителя Федерального агентства по рыболовству;</w:t>
      </w:r>
    </w:p>
    <w:p w:rsidR="003A6459" w:rsidRDefault="003A6459" w:rsidP="003A6459">
      <w:pPr>
        <w:pStyle w:val="310"/>
        <w:keepNext/>
        <w:keepLines/>
        <w:shd w:val="clear" w:color="auto" w:fill="auto"/>
        <w:spacing w:after="0" w:line="226" w:lineRule="exact"/>
      </w:pPr>
      <w:bookmarkStart w:id="2" w:name="bookmark2"/>
      <w:r>
        <w:rPr>
          <w:rStyle w:val="31"/>
          <w:b/>
          <w:bCs/>
          <w:color w:val="000000"/>
        </w:rPr>
        <w:t>Заместители:</w:t>
      </w:r>
      <w:bookmarkEnd w:id="2"/>
    </w:p>
    <w:p w:rsidR="003A6459" w:rsidRDefault="003A6459" w:rsidP="003A6459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>
        <w:rPr>
          <w:rStyle w:val="2"/>
          <w:color w:val="000000"/>
        </w:rPr>
        <w:t>Диденко С. Ю. - руководитель агентства по рыболовству по Сахалинской области,</w:t>
      </w:r>
    </w:p>
    <w:p w:rsidR="003A6459" w:rsidRDefault="003A6459" w:rsidP="003A6459">
      <w:pPr>
        <w:pStyle w:val="20"/>
        <w:shd w:val="clear" w:color="auto" w:fill="auto"/>
        <w:spacing w:before="0" w:line="240" w:lineRule="auto"/>
      </w:pPr>
      <w:proofErr w:type="spellStart"/>
      <w:r>
        <w:rPr>
          <w:rStyle w:val="2"/>
          <w:color w:val="000000"/>
        </w:rPr>
        <w:t>Ефанов</w:t>
      </w:r>
      <w:proofErr w:type="spellEnd"/>
      <w:r>
        <w:rPr>
          <w:rStyle w:val="2"/>
          <w:color w:val="000000"/>
        </w:rPr>
        <w:t xml:space="preserve"> В. Н. - заведующий кафедрой экологии, географии и природных ресурсов ФГБОУ ВО «СахГУ».</w:t>
      </w:r>
    </w:p>
    <w:p w:rsidR="003A6459" w:rsidRDefault="003A6459" w:rsidP="003A6459">
      <w:pPr>
        <w:pStyle w:val="20"/>
        <w:shd w:val="clear" w:color="auto" w:fill="auto"/>
        <w:spacing w:before="0" w:line="226" w:lineRule="exact"/>
      </w:pPr>
    </w:p>
    <w:p w:rsidR="003A6459" w:rsidRDefault="003A6459" w:rsidP="003A6459">
      <w:pPr>
        <w:pStyle w:val="310"/>
        <w:keepNext/>
        <w:keepLines/>
        <w:shd w:val="clear" w:color="auto" w:fill="auto"/>
        <w:spacing w:after="0" w:line="230" w:lineRule="exact"/>
      </w:pPr>
      <w:bookmarkStart w:id="3" w:name="bookmark3"/>
      <w:r>
        <w:rPr>
          <w:rStyle w:val="31"/>
          <w:b/>
          <w:bCs/>
          <w:color w:val="000000"/>
        </w:rPr>
        <w:t>Члены оргкомитета:</w:t>
      </w:r>
      <w:bookmarkEnd w:id="3"/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"/>
          <w:color w:val="000000"/>
        </w:rPr>
        <w:t>Барышникова С. В. - проректор ФГБОУ ВО «СахГУ»;</w:t>
      </w:r>
    </w:p>
    <w:p w:rsidR="003A6459" w:rsidRDefault="003A6459" w:rsidP="003A6459">
      <w:pPr>
        <w:pStyle w:val="20"/>
        <w:shd w:val="clear" w:color="auto" w:fill="auto"/>
        <w:spacing w:before="0"/>
        <w:jc w:val="left"/>
      </w:pPr>
      <w:r>
        <w:rPr>
          <w:rStyle w:val="2"/>
          <w:color w:val="000000"/>
        </w:rPr>
        <w:t xml:space="preserve">Моисеев В. В. - проректор ФГБОУ ВО «СахГУ»; Романова М. А. - проректор ФГБОУ ВО «СахГУ </w:t>
      </w:r>
      <w:proofErr w:type="spellStart"/>
      <w:r>
        <w:rPr>
          <w:rStyle w:val="2"/>
          <w:color w:val="000000"/>
        </w:rPr>
        <w:t>Таратенко</w:t>
      </w:r>
      <w:proofErr w:type="spellEnd"/>
      <w:r>
        <w:rPr>
          <w:rStyle w:val="2"/>
          <w:color w:val="000000"/>
        </w:rPr>
        <w:t xml:space="preserve"> А. А. - руководитель </w:t>
      </w:r>
      <w:proofErr w:type="spellStart"/>
      <w:r>
        <w:rPr>
          <w:rStyle w:val="2"/>
          <w:color w:val="000000"/>
        </w:rPr>
        <w:t>Сахалин</w:t>
      </w:r>
      <w:proofErr w:type="gramStart"/>
      <w:r>
        <w:rPr>
          <w:rStyle w:val="2"/>
          <w:color w:val="000000"/>
        </w:rPr>
        <w:t>о</w:t>
      </w:r>
      <w:proofErr w:type="spellEnd"/>
      <w:r>
        <w:rPr>
          <w:rStyle w:val="2"/>
          <w:color w:val="000000"/>
        </w:rPr>
        <w:t>-</w:t>
      </w:r>
      <w:proofErr w:type="gramEnd"/>
      <w:r>
        <w:rPr>
          <w:rStyle w:val="2"/>
          <w:color w:val="000000"/>
        </w:rPr>
        <w:t xml:space="preserve"> Курильского территориального управления Федерального агентства по рыболовству;</w:t>
      </w:r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"/>
          <w:color w:val="000000"/>
        </w:rPr>
        <w:t>Соколов П. В. - начальник Федерального государственного бюджетного учреждения » «Сахалинское бассейновое управление по рыболовству и сохранению водных биологических ресурсов»;</w:t>
      </w:r>
    </w:p>
    <w:p w:rsidR="003A6459" w:rsidRDefault="003A6459" w:rsidP="003A6459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Литвиненко А. В. - заместитель директора </w:t>
      </w:r>
      <w:proofErr w:type="spellStart"/>
      <w:r>
        <w:rPr>
          <w:rStyle w:val="2"/>
          <w:color w:val="000000"/>
        </w:rPr>
        <w:t>ИЕНи</w:t>
      </w:r>
      <w:proofErr w:type="spellEnd"/>
      <w:r>
        <w:rPr>
          <w:rStyle w:val="2"/>
          <w:color w:val="000000"/>
        </w:rPr>
        <w:t xml:space="preserve"> ТБ, доцент кафедры экологии и природопользования ФГБОУ ВО «СахГУ», </w:t>
      </w:r>
      <w:proofErr w:type="gramStart"/>
      <w:r>
        <w:rPr>
          <w:rStyle w:val="2"/>
          <w:color w:val="000000"/>
        </w:rPr>
        <w:t>к.б</w:t>
      </w:r>
      <w:proofErr w:type="gramEnd"/>
      <w:r>
        <w:rPr>
          <w:rStyle w:val="2"/>
          <w:color w:val="000000"/>
        </w:rPr>
        <w:t>.н.</w:t>
      </w:r>
    </w:p>
    <w:p w:rsidR="003A6459" w:rsidRDefault="003A6459" w:rsidP="003A6459">
      <w:pPr>
        <w:pStyle w:val="20"/>
        <w:shd w:val="clear" w:color="auto" w:fill="auto"/>
        <w:spacing w:before="0" w:line="240" w:lineRule="auto"/>
      </w:pPr>
      <w:proofErr w:type="spellStart"/>
      <w:r>
        <w:rPr>
          <w:rStyle w:val="2"/>
          <w:color w:val="000000"/>
        </w:rPr>
        <w:t>Фефелова</w:t>
      </w:r>
      <w:proofErr w:type="spellEnd"/>
      <w:r>
        <w:rPr>
          <w:rStyle w:val="2"/>
          <w:color w:val="000000"/>
        </w:rPr>
        <w:t xml:space="preserve"> И. А. - заместитель директора по научной работе </w:t>
      </w:r>
      <w:proofErr w:type="spellStart"/>
      <w:r>
        <w:rPr>
          <w:rStyle w:val="2"/>
          <w:color w:val="000000"/>
        </w:rPr>
        <w:t>ИЕНиТБ</w:t>
      </w:r>
      <w:proofErr w:type="spellEnd"/>
      <w:r>
        <w:rPr>
          <w:rStyle w:val="2"/>
          <w:color w:val="000000"/>
        </w:rPr>
        <w:t xml:space="preserve"> ФГБОУ ВО «СахГУ».</w:t>
      </w:r>
    </w:p>
    <w:p w:rsidR="00E37F2C" w:rsidRDefault="00E37F2C" w:rsidP="003A6459">
      <w:pPr>
        <w:pStyle w:val="310"/>
        <w:keepNext/>
        <w:keepLines/>
        <w:shd w:val="clear" w:color="auto" w:fill="auto"/>
        <w:spacing w:after="264" w:line="230" w:lineRule="exact"/>
        <w:rPr>
          <w:rStyle w:val="31"/>
          <w:b/>
          <w:bCs/>
          <w:color w:val="000000"/>
        </w:rPr>
      </w:pPr>
      <w:bookmarkStart w:id="4" w:name="bookmark4"/>
    </w:p>
    <w:p w:rsidR="003A6459" w:rsidRDefault="003A6459" w:rsidP="003A6459">
      <w:pPr>
        <w:pStyle w:val="310"/>
        <w:keepNext/>
        <w:keepLines/>
        <w:shd w:val="clear" w:color="auto" w:fill="auto"/>
        <w:spacing w:after="264" w:line="230" w:lineRule="exact"/>
      </w:pPr>
      <w:bookmarkStart w:id="5" w:name="_GoBack"/>
      <w:bookmarkEnd w:id="5"/>
      <w:r>
        <w:rPr>
          <w:rStyle w:val="31"/>
          <w:b/>
          <w:bCs/>
          <w:color w:val="000000"/>
        </w:rPr>
        <w:t>Планируемый порядок проведения школы - конференции:</w:t>
      </w:r>
      <w:bookmarkEnd w:id="4"/>
    </w:p>
    <w:p w:rsidR="003A6459" w:rsidRDefault="003A6459" w:rsidP="003A6459">
      <w:pPr>
        <w:pStyle w:val="310"/>
        <w:keepNext/>
        <w:keepLines/>
        <w:numPr>
          <w:ilvl w:val="0"/>
          <w:numId w:val="1"/>
        </w:numPr>
        <w:shd w:val="clear" w:color="auto" w:fill="auto"/>
        <w:tabs>
          <w:tab w:val="left" w:pos="1822"/>
        </w:tabs>
        <w:spacing w:after="155" w:line="200" w:lineRule="exact"/>
        <w:ind w:left="1500"/>
      </w:pPr>
      <w:bookmarkStart w:id="6" w:name="bookmark6"/>
      <w:r>
        <w:rPr>
          <w:rStyle w:val="32"/>
          <w:b/>
          <w:bCs/>
          <w:color w:val="000000"/>
        </w:rPr>
        <w:t>октября (среда)</w:t>
      </w:r>
      <w:bookmarkEnd w:id="6"/>
    </w:p>
    <w:p w:rsidR="003A6459" w:rsidRDefault="003A6459" w:rsidP="003A6459">
      <w:pPr>
        <w:pStyle w:val="20"/>
        <w:numPr>
          <w:ilvl w:val="0"/>
          <w:numId w:val="3"/>
        </w:numPr>
        <w:shd w:val="clear" w:color="auto" w:fill="auto"/>
        <w:tabs>
          <w:tab w:val="left" w:pos="490"/>
        </w:tabs>
        <w:spacing w:before="0"/>
      </w:pPr>
      <w:r>
        <w:rPr>
          <w:rStyle w:val="2"/>
          <w:color w:val="000000"/>
        </w:rPr>
        <w:t>-10.00 - Регистрация участников всероссийской научно-практической школы-конференции, актовый зал корпуса №2 СахГУ, Пограничная 68, г. Южно- Сахалинск.</w:t>
      </w:r>
    </w:p>
    <w:p w:rsidR="003A6459" w:rsidRDefault="003A6459" w:rsidP="003A6459">
      <w:pPr>
        <w:pStyle w:val="20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</w:pPr>
      <w:r>
        <w:rPr>
          <w:rStyle w:val="2"/>
          <w:color w:val="000000"/>
        </w:rPr>
        <w:t xml:space="preserve">-11.15 Приветствие Участникам всероссийской научно-практической школы-конференции «Лучшие практики </w:t>
      </w:r>
      <w:proofErr w:type="spellStart"/>
      <w:r>
        <w:rPr>
          <w:rStyle w:val="2"/>
          <w:color w:val="000000"/>
        </w:rPr>
        <w:t>рыбохозяйственного</w:t>
      </w:r>
      <w:proofErr w:type="spellEnd"/>
      <w:r>
        <w:rPr>
          <w:rStyle w:val="2"/>
          <w:color w:val="000000"/>
        </w:rPr>
        <w:t xml:space="preserve"> образования».</w:t>
      </w:r>
    </w:p>
    <w:p w:rsidR="003A6459" w:rsidRDefault="003A6459" w:rsidP="003A6459">
      <w:pPr>
        <w:pStyle w:val="20"/>
        <w:shd w:val="clear" w:color="auto" w:fill="auto"/>
        <w:spacing w:before="0"/>
        <w:jc w:val="left"/>
      </w:pPr>
      <w:proofErr w:type="gramStart"/>
      <w:r>
        <w:rPr>
          <w:rStyle w:val="2"/>
          <w:color w:val="000000"/>
        </w:rPr>
        <w:t xml:space="preserve">Быстров Игорь Михайлович - Заместитель председателя Правительства Сахалинской области, к.э.н.; Фёдоров Олег Анатольевич - и. о. ректора СахГУ </w:t>
      </w:r>
      <w:proofErr w:type="spellStart"/>
      <w:r>
        <w:rPr>
          <w:rStyle w:val="2"/>
          <w:color w:val="000000"/>
        </w:rPr>
        <w:t>к.п.н</w:t>
      </w:r>
      <w:proofErr w:type="spellEnd"/>
      <w:r>
        <w:rPr>
          <w:rStyle w:val="2"/>
          <w:color w:val="000000"/>
        </w:rPr>
        <w:t>.;</w:t>
      </w:r>
      <w:proofErr w:type="gramEnd"/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"/>
          <w:color w:val="000000"/>
        </w:rPr>
        <w:t>Соколов Павел Владимирович - начальник ФГБУ «</w:t>
      </w:r>
      <w:proofErr w:type="spellStart"/>
      <w:r>
        <w:rPr>
          <w:rStyle w:val="2"/>
          <w:color w:val="000000"/>
        </w:rPr>
        <w:t>Сахалинрыбвод</w:t>
      </w:r>
      <w:proofErr w:type="spellEnd"/>
      <w:r>
        <w:rPr>
          <w:rStyle w:val="2"/>
          <w:color w:val="000000"/>
        </w:rPr>
        <w:t>», к.э.</w:t>
      </w:r>
      <w:proofErr w:type="gramStart"/>
      <w:r>
        <w:rPr>
          <w:rStyle w:val="2"/>
          <w:color w:val="000000"/>
        </w:rPr>
        <w:t>н</w:t>
      </w:r>
      <w:proofErr w:type="gramEnd"/>
      <w:r>
        <w:rPr>
          <w:rStyle w:val="2"/>
          <w:color w:val="000000"/>
        </w:rPr>
        <w:t>.;</w:t>
      </w:r>
    </w:p>
    <w:p w:rsidR="003A6459" w:rsidRDefault="003A6459" w:rsidP="003A6459">
      <w:pPr>
        <w:pStyle w:val="20"/>
        <w:shd w:val="clear" w:color="auto" w:fill="auto"/>
        <w:spacing w:before="0" w:after="264"/>
        <w:rPr>
          <w:rStyle w:val="2"/>
          <w:color w:val="000000"/>
        </w:rPr>
      </w:pPr>
      <w:proofErr w:type="spellStart"/>
      <w:r>
        <w:rPr>
          <w:rStyle w:val="2"/>
          <w:color w:val="000000"/>
        </w:rPr>
        <w:t>Ефанов</w:t>
      </w:r>
      <w:proofErr w:type="spellEnd"/>
      <w:r>
        <w:rPr>
          <w:rStyle w:val="2"/>
          <w:color w:val="000000"/>
        </w:rPr>
        <w:t xml:space="preserve"> Валерий Николаевич - заведующий кафедрой экологии, географии и природных ресурсов,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>.н., проф., академик РАЕ</w:t>
      </w:r>
    </w:p>
    <w:p w:rsidR="003A6459" w:rsidRPr="00E37F2C" w:rsidRDefault="003A6459" w:rsidP="003A6459">
      <w:pPr>
        <w:pStyle w:val="30"/>
        <w:numPr>
          <w:ilvl w:val="0"/>
          <w:numId w:val="5"/>
        </w:numPr>
        <w:shd w:val="clear" w:color="auto" w:fill="auto"/>
        <w:tabs>
          <w:tab w:val="left" w:pos="591"/>
        </w:tabs>
        <w:spacing w:before="0"/>
        <w:rPr>
          <w:rStyle w:val="3"/>
          <w:b/>
          <w:bCs/>
          <w:shd w:val="clear" w:color="auto" w:fill="auto"/>
        </w:rPr>
      </w:pPr>
      <w:r>
        <w:rPr>
          <w:rStyle w:val="3"/>
          <w:b/>
          <w:bCs/>
          <w:color w:val="000000"/>
        </w:rPr>
        <w:t>-13.00 - Пленарное заедание</w:t>
      </w:r>
    </w:p>
    <w:p w:rsidR="00E37F2C" w:rsidRDefault="00E37F2C" w:rsidP="00E37F2C">
      <w:pPr>
        <w:pStyle w:val="30"/>
        <w:shd w:val="clear" w:color="auto" w:fill="auto"/>
        <w:tabs>
          <w:tab w:val="left" w:pos="591"/>
        </w:tabs>
        <w:spacing w:before="0"/>
      </w:pPr>
    </w:p>
    <w:p w:rsidR="003A6459" w:rsidRDefault="003A6459" w:rsidP="003A6459">
      <w:pPr>
        <w:pStyle w:val="20"/>
        <w:shd w:val="clear" w:color="auto" w:fill="auto"/>
        <w:spacing w:before="0" w:line="226" w:lineRule="exact"/>
      </w:pPr>
      <w:r>
        <w:rPr>
          <w:rStyle w:val="21"/>
          <w:color w:val="000000"/>
        </w:rPr>
        <w:t xml:space="preserve">Председатель: В. Н. </w:t>
      </w:r>
      <w:proofErr w:type="spellStart"/>
      <w:r>
        <w:rPr>
          <w:rStyle w:val="21"/>
          <w:color w:val="000000"/>
        </w:rPr>
        <w:t>Ефанов</w:t>
      </w:r>
      <w:proofErr w:type="spellEnd"/>
      <w:r>
        <w:rPr>
          <w:rStyle w:val="21"/>
          <w:color w:val="000000"/>
        </w:rPr>
        <w:t xml:space="preserve">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>.н., профессор, академик РАЕ.</w:t>
      </w:r>
    </w:p>
    <w:p w:rsidR="003A6459" w:rsidRDefault="003A6459" w:rsidP="003A6459">
      <w:pPr>
        <w:pStyle w:val="20"/>
        <w:shd w:val="clear" w:color="auto" w:fill="auto"/>
        <w:spacing w:before="0" w:line="226" w:lineRule="exact"/>
      </w:pPr>
      <w:r>
        <w:rPr>
          <w:rStyle w:val="210"/>
          <w:color w:val="000000"/>
        </w:rPr>
        <w:t>Христофорова Надежда Константиновна,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профессор ДВФУ, заместитель заведующего кафедрой Юнеско,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профессор, заслуженный деятель науки РФ. Бурые водоросли как индикаторы загрязнения среды и пищевой ресурс объектов </w:t>
      </w:r>
      <w:proofErr w:type="spellStart"/>
      <w:r>
        <w:rPr>
          <w:rStyle w:val="2"/>
          <w:color w:val="000000"/>
        </w:rPr>
        <w:t>марикультуры</w:t>
      </w:r>
      <w:proofErr w:type="spellEnd"/>
      <w:r>
        <w:rPr>
          <w:rStyle w:val="2"/>
          <w:color w:val="000000"/>
        </w:rPr>
        <w:t>.</w:t>
      </w:r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10"/>
          <w:color w:val="000000"/>
        </w:rPr>
        <w:lastRenderedPageBreak/>
        <w:t>Гаврилова Галина Сергеевна,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главный научный сотрудник, ТИНРО-центр,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проф. ДВФУ. Научное обоснование эффективного развития </w:t>
      </w:r>
      <w:proofErr w:type="spellStart"/>
      <w:r>
        <w:rPr>
          <w:rStyle w:val="2"/>
          <w:color w:val="000000"/>
        </w:rPr>
        <w:t>аква</w:t>
      </w:r>
      <w:proofErr w:type="spellEnd"/>
      <w:r w:rsidRPr="003A6459">
        <w:rPr>
          <w:rStyle w:val="2"/>
        </w:rPr>
        <w:t xml:space="preserve"> </w:t>
      </w:r>
      <w:r>
        <w:rPr>
          <w:rStyle w:val="2"/>
          <w:color w:val="000000"/>
        </w:rPr>
        <w:t>культуры. Эффективность культивирования приморского гребешка в Уссурийском заливе.</w:t>
      </w:r>
    </w:p>
    <w:p w:rsidR="003A6459" w:rsidRDefault="003A6459" w:rsidP="003A6459">
      <w:pPr>
        <w:pStyle w:val="20"/>
        <w:shd w:val="clear" w:color="auto" w:fill="auto"/>
        <w:spacing w:before="0"/>
      </w:pPr>
      <w:proofErr w:type="spellStart"/>
      <w:r>
        <w:rPr>
          <w:rStyle w:val="210"/>
          <w:color w:val="000000"/>
        </w:rPr>
        <w:t>Ковековдова</w:t>
      </w:r>
      <w:proofErr w:type="spellEnd"/>
      <w:r>
        <w:rPr>
          <w:rStyle w:val="210"/>
          <w:color w:val="000000"/>
        </w:rPr>
        <w:t xml:space="preserve"> Лидия Тихоновна</w:t>
      </w:r>
      <w:r>
        <w:rPr>
          <w:rStyle w:val="21"/>
          <w:color w:val="000000"/>
        </w:rPr>
        <w:t xml:space="preserve">, </w:t>
      </w:r>
      <w:r>
        <w:rPr>
          <w:rStyle w:val="2"/>
          <w:color w:val="000000"/>
        </w:rPr>
        <w:t xml:space="preserve">ведущий научный сотрудник ТИНРО-центр,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проф. ДВФУ. Оценка состояния среды и качества моллюсков </w:t>
      </w:r>
      <w:r w:rsidRPr="001F0720">
        <w:rPr>
          <w:rStyle w:val="2"/>
          <w:color w:val="000000"/>
        </w:rPr>
        <w:t>(</w:t>
      </w:r>
      <w:proofErr w:type="spellStart"/>
      <w:r w:rsidRPr="001F0720">
        <w:rPr>
          <w:rStyle w:val="2"/>
          <w:i/>
          <w:color w:val="000000"/>
          <w:lang w:val="en-US"/>
        </w:rPr>
        <w:t>Mizuhopecten</w:t>
      </w:r>
      <w:proofErr w:type="spellEnd"/>
      <w:r w:rsidRPr="001F0720">
        <w:rPr>
          <w:rStyle w:val="2"/>
          <w:i/>
          <w:color w:val="000000"/>
        </w:rPr>
        <w:t xml:space="preserve"> </w:t>
      </w:r>
      <w:proofErr w:type="spellStart"/>
      <w:r w:rsidRPr="001F0720">
        <w:rPr>
          <w:rStyle w:val="2"/>
          <w:i/>
          <w:color w:val="000000"/>
          <w:lang w:val="en-US"/>
        </w:rPr>
        <w:t>yessonensis</w:t>
      </w:r>
      <w:proofErr w:type="spellEnd"/>
      <w:r>
        <w:rPr>
          <w:rStyle w:val="2"/>
          <w:color w:val="000000"/>
        </w:rPr>
        <w:t xml:space="preserve">) </w:t>
      </w:r>
      <w:proofErr w:type="spellStart"/>
      <w:r>
        <w:rPr>
          <w:rStyle w:val="2"/>
          <w:color w:val="000000"/>
        </w:rPr>
        <w:t>марикультурного</w:t>
      </w:r>
      <w:proofErr w:type="spellEnd"/>
      <w:r>
        <w:rPr>
          <w:rStyle w:val="2"/>
          <w:color w:val="000000"/>
        </w:rPr>
        <w:t xml:space="preserve"> хозяйства б. Северная зал. Петра Великого и влияние </w:t>
      </w:r>
      <w:proofErr w:type="spellStart"/>
      <w:r>
        <w:rPr>
          <w:rStyle w:val="2"/>
          <w:color w:val="000000"/>
        </w:rPr>
        <w:t>марикультурного</w:t>
      </w:r>
      <w:proofErr w:type="spellEnd"/>
      <w:r>
        <w:rPr>
          <w:rStyle w:val="2"/>
          <w:color w:val="000000"/>
        </w:rPr>
        <w:t xml:space="preserve"> хозяйства на содержание тяжелых металлов в донных отложениях.</w:t>
      </w:r>
    </w:p>
    <w:p w:rsidR="003A6459" w:rsidRDefault="003A6459" w:rsidP="003A6459">
      <w:pPr>
        <w:pStyle w:val="20"/>
        <w:shd w:val="clear" w:color="auto" w:fill="auto"/>
        <w:spacing w:before="0"/>
      </w:pPr>
      <w:proofErr w:type="spellStart"/>
      <w:r>
        <w:rPr>
          <w:rStyle w:val="210"/>
          <w:color w:val="000000"/>
        </w:rPr>
        <w:t>Клочкова</w:t>
      </w:r>
      <w:proofErr w:type="spellEnd"/>
      <w:r>
        <w:rPr>
          <w:rStyle w:val="210"/>
          <w:color w:val="000000"/>
        </w:rPr>
        <w:t xml:space="preserve"> Нина Григорьевна,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проректор </w:t>
      </w:r>
      <w:proofErr w:type="spellStart"/>
      <w:r>
        <w:rPr>
          <w:rStyle w:val="2"/>
          <w:color w:val="000000"/>
        </w:rPr>
        <w:t>Ка</w:t>
      </w:r>
      <w:proofErr w:type="gramStart"/>
      <w:r>
        <w:rPr>
          <w:rStyle w:val="2"/>
          <w:color w:val="000000"/>
        </w:rPr>
        <w:t>м</w:t>
      </w:r>
      <w:proofErr w:type="spellEnd"/>
      <w:r>
        <w:rPr>
          <w:rStyle w:val="2"/>
          <w:color w:val="000000"/>
        </w:rPr>
        <w:t>-</w:t>
      </w:r>
      <w:proofErr w:type="gram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чатГТУ</w:t>
      </w:r>
      <w:proofErr w:type="spellEnd"/>
      <w:r>
        <w:rPr>
          <w:rStyle w:val="2"/>
          <w:color w:val="000000"/>
        </w:rPr>
        <w:t>, д.б.н., профессор. Изучения биологии развития перспективных для культивирования видов камчатских ламинариевых, как процесс внутри- и послевузовского образования.</w:t>
      </w:r>
    </w:p>
    <w:p w:rsidR="003A6459" w:rsidRDefault="003A6459" w:rsidP="003A6459">
      <w:pPr>
        <w:pStyle w:val="20"/>
        <w:shd w:val="clear" w:color="auto" w:fill="auto"/>
        <w:spacing w:before="0" w:after="204"/>
      </w:pPr>
      <w:proofErr w:type="spellStart"/>
      <w:r>
        <w:rPr>
          <w:rStyle w:val="210"/>
          <w:color w:val="000000"/>
        </w:rPr>
        <w:t>Жигин</w:t>
      </w:r>
      <w:proofErr w:type="spellEnd"/>
      <w:r>
        <w:rPr>
          <w:rStyle w:val="210"/>
          <w:color w:val="000000"/>
        </w:rPr>
        <w:t xml:space="preserve"> Алексей Васильевич,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главный научный сотрудник лаборатории </w:t>
      </w:r>
      <w:proofErr w:type="spellStart"/>
      <w:r>
        <w:rPr>
          <w:rStyle w:val="2"/>
          <w:color w:val="000000"/>
        </w:rPr>
        <w:t>марикультуры</w:t>
      </w:r>
      <w:proofErr w:type="spellEnd"/>
      <w:r>
        <w:rPr>
          <w:rStyle w:val="2"/>
          <w:color w:val="000000"/>
        </w:rPr>
        <w:t xml:space="preserve"> беспозвоночных ФГБНУ «ВНИРО», </w:t>
      </w:r>
      <w:proofErr w:type="spellStart"/>
      <w:r>
        <w:rPr>
          <w:rStyle w:val="2"/>
          <w:color w:val="000000"/>
        </w:rPr>
        <w:t>д.сх.н</w:t>
      </w:r>
      <w:proofErr w:type="spellEnd"/>
      <w:r>
        <w:rPr>
          <w:rStyle w:val="2"/>
          <w:color w:val="000000"/>
        </w:rPr>
        <w:t xml:space="preserve">.; профессор кафедры </w:t>
      </w:r>
      <w:proofErr w:type="spellStart"/>
      <w:r>
        <w:rPr>
          <w:rStyle w:val="2"/>
          <w:color w:val="000000"/>
        </w:rPr>
        <w:t>аквакультуры</w:t>
      </w:r>
      <w:proofErr w:type="spellEnd"/>
      <w:r>
        <w:rPr>
          <w:rStyle w:val="2"/>
          <w:color w:val="000000"/>
        </w:rPr>
        <w:t xml:space="preserve"> и пчеловодства ФГБОУ ВО РГАУ МСХА им. К.А. Тимирязева. Опыт подготовки специалистов </w:t>
      </w:r>
      <w:proofErr w:type="spellStart"/>
      <w:r>
        <w:rPr>
          <w:rStyle w:val="2"/>
          <w:color w:val="000000"/>
        </w:rPr>
        <w:t>аквакультуры</w:t>
      </w:r>
      <w:proofErr w:type="spellEnd"/>
      <w:r>
        <w:rPr>
          <w:rStyle w:val="2"/>
          <w:color w:val="000000"/>
        </w:rPr>
        <w:t xml:space="preserve"> в </w:t>
      </w:r>
      <w:proofErr w:type="spellStart"/>
      <w:r>
        <w:rPr>
          <w:rStyle w:val="2"/>
          <w:color w:val="000000"/>
        </w:rPr>
        <w:t>Тимирязевской</w:t>
      </w:r>
      <w:proofErr w:type="spellEnd"/>
      <w:r>
        <w:rPr>
          <w:rStyle w:val="2"/>
          <w:color w:val="000000"/>
        </w:rPr>
        <w:t xml:space="preserve"> академии.</w:t>
      </w:r>
    </w:p>
    <w:p w:rsidR="003A6459" w:rsidRDefault="003A6459" w:rsidP="003A6459">
      <w:pPr>
        <w:pStyle w:val="50"/>
        <w:shd w:val="clear" w:color="auto" w:fill="auto"/>
        <w:tabs>
          <w:tab w:val="left" w:pos="591"/>
        </w:tabs>
        <w:spacing w:before="0" w:after="0" w:line="226" w:lineRule="exact"/>
        <w:rPr>
          <w:rStyle w:val="5"/>
          <w:b/>
          <w:bCs/>
          <w:color w:val="000000"/>
        </w:rPr>
      </w:pPr>
      <w:r>
        <w:rPr>
          <w:rStyle w:val="5"/>
          <w:b/>
          <w:bCs/>
          <w:color w:val="000000"/>
        </w:rPr>
        <w:t>14.00- 16.15 -Пленарное заседание.</w:t>
      </w:r>
    </w:p>
    <w:p w:rsidR="00E37F2C" w:rsidRDefault="00E37F2C" w:rsidP="003A6459">
      <w:pPr>
        <w:pStyle w:val="50"/>
        <w:shd w:val="clear" w:color="auto" w:fill="auto"/>
        <w:tabs>
          <w:tab w:val="left" w:pos="591"/>
        </w:tabs>
        <w:spacing w:before="0" w:after="0" w:line="226" w:lineRule="exact"/>
      </w:pPr>
    </w:p>
    <w:p w:rsidR="003A6459" w:rsidRDefault="003A6459" w:rsidP="003A6459">
      <w:pPr>
        <w:pStyle w:val="20"/>
        <w:shd w:val="clear" w:color="auto" w:fill="auto"/>
        <w:spacing w:before="0" w:line="226" w:lineRule="exact"/>
      </w:pPr>
      <w:r>
        <w:rPr>
          <w:rStyle w:val="21"/>
          <w:color w:val="000000"/>
        </w:rPr>
        <w:t xml:space="preserve">Председатель: Н. К. Христофорова, </w:t>
      </w:r>
      <w:r>
        <w:rPr>
          <w:rStyle w:val="2"/>
          <w:color w:val="000000"/>
        </w:rPr>
        <w:t xml:space="preserve">профессор ДВФУ, заместитель заведующего кафедрой Юнеско,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профессор, заслуженный деятель науки РФ. </w:t>
      </w:r>
      <w:r>
        <w:rPr>
          <w:rStyle w:val="210"/>
          <w:color w:val="000000"/>
        </w:rPr>
        <w:t>Шибаев Сергей Вадимович,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заведующий кафедрой КГТУ,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профессор. Основные результаты международного проекта </w:t>
      </w:r>
      <w:r>
        <w:rPr>
          <w:rStyle w:val="2"/>
          <w:color w:val="000000"/>
          <w:lang w:val="en-US"/>
        </w:rPr>
        <w:t>TEMPUS</w:t>
      </w:r>
      <w:r w:rsidRPr="001F0720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«Развитие </w:t>
      </w:r>
      <w:proofErr w:type="spellStart"/>
      <w:r>
        <w:rPr>
          <w:rStyle w:val="2"/>
          <w:color w:val="000000"/>
        </w:rPr>
        <w:t>рыбохозяйственного</w:t>
      </w:r>
      <w:proofErr w:type="spellEnd"/>
      <w:r>
        <w:rPr>
          <w:rStyle w:val="2"/>
          <w:color w:val="000000"/>
        </w:rPr>
        <w:t xml:space="preserve"> образования в России для устойчивого развития».</w:t>
      </w:r>
    </w:p>
    <w:p w:rsidR="003A6459" w:rsidRDefault="003A6459" w:rsidP="003A6459">
      <w:pPr>
        <w:pStyle w:val="20"/>
        <w:shd w:val="clear" w:color="auto" w:fill="auto"/>
        <w:spacing w:before="0" w:line="226" w:lineRule="exact"/>
      </w:pPr>
      <w:r>
        <w:rPr>
          <w:rStyle w:val="210"/>
          <w:color w:val="000000"/>
        </w:rPr>
        <w:t>Козлов Владимир Иванович,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профессор Московского Государственного Университета Технологий и Управления им. К.Г. Разумовского, д.б.н. Современная программа обучения студентов по </w:t>
      </w:r>
      <w:proofErr w:type="gramStart"/>
      <w:r>
        <w:rPr>
          <w:rStyle w:val="2"/>
          <w:color w:val="000000"/>
        </w:rPr>
        <w:t>пастбищной</w:t>
      </w:r>
      <w:proofErr w:type="gram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аквакультуре</w:t>
      </w:r>
      <w:proofErr w:type="spellEnd"/>
      <w:r>
        <w:rPr>
          <w:rStyle w:val="2"/>
          <w:color w:val="000000"/>
        </w:rPr>
        <w:t>.</w:t>
      </w:r>
    </w:p>
    <w:p w:rsidR="003A6459" w:rsidRDefault="003A6459" w:rsidP="003A6459">
      <w:pPr>
        <w:pStyle w:val="20"/>
        <w:shd w:val="clear" w:color="auto" w:fill="auto"/>
        <w:spacing w:before="0" w:line="226" w:lineRule="exact"/>
      </w:pPr>
      <w:proofErr w:type="gramStart"/>
      <w:r>
        <w:rPr>
          <w:rStyle w:val="210"/>
          <w:color w:val="000000"/>
        </w:rPr>
        <w:t xml:space="preserve">Г </w:t>
      </w:r>
      <w:proofErr w:type="spellStart"/>
      <w:r>
        <w:rPr>
          <w:rStyle w:val="210"/>
          <w:color w:val="000000"/>
        </w:rPr>
        <w:t>аланин</w:t>
      </w:r>
      <w:proofErr w:type="spellEnd"/>
      <w:proofErr w:type="gramEnd"/>
      <w:r>
        <w:rPr>
          <w:rStyle w:val="210"/>
          <w:color w:val="000000"/>
        </w:rPr>
        <w:t xml:space="preserve"> Дмитрий Александрович,</w:t>
      </w:r>
      <w:r>
        <w:rPr>
          <w:rStyle w:val="21"/>
          <w:color w:val="000000"/>
        </w:rPr>
        <w:t xml:space="preserve"> начальник отдела </w:t>
      </w:r>
      <w:proofErr w:type="spellStart"/>
      <w:r>
        <w:rPr>
          <w:rStyle w:val="21"/>
          <w:color w:val="000000"/>
        </w:rPr>
        <w:t>аквакультуры</w:t>
      </w:r>
      <w:proofErr w:type="spellEnd"/>
      <w:r>
        <w:rPr>
          <w:rStyle w:val="21"/>
          <w:color w:val="000000"/>
        </w:rPr>
        <w:t xml:space="preserve"> и воспроизводства, </w:t>
      </w:r>
      <w:r>
        <w:rPr>
          <w:rStyle w:val="2"/>
          <w:color w:val="000000"/>
        </w:rPr>
        <w:t xml:space="preserve">к.б.н. Приморской гребешок как объект искусственного воспроизводства в </w:t>
      </w:r>
      <w:proofErr w:type="spellStart"/>
      <w:r>
        <w:rPr>
          <w:rStyle w:val="2"/>
          <w:color w:val="000000"/>
        </w:rPr>
        <w:t>Сахалино</w:t>
      </w:r>
      <w:proofErr w:type="spellEnd"/>
      <w:r>
        <w:rPr>
          <w:rStyle w:val="2"/>
          <w:color w:val="000000"/>
        </w:rPr>
        <w:t>-Курильском регионе.</w:t>
      </w:r>
    </w:p>
    <w:p w:rsidR="00E37F2C" w:rsidRDefault="00E37F2C" w:rsidP="003A6459">
      <w:pPr>
        <w:pStyle w:val="50"/>
        <w:shd w:val="clear" w:color="auto" w:fill="auto"/>
        <w:tabs>
          <w:tab w:val="left" w:pos="644"/>
        </w:tabs>
        <w:spacing w:before="0" w:after="210" w:line="200" w:lineRule="exact"/>
        <w:rPr>
          <w:rStyle w:val="5"/>
          <w:b/>
          <w:bCs/>
          <w:color w:val="000000"/>
        </w:rPr>
      </w:pPr>
    </w:p>
    <w:p w:rsidR="003A6459" w:rsidRDefault="003A6459" w:rsidP="003A6459">
      <w:pPr>
        <w:pStyle w:val="50"/>
        <w:shd w:val="clear" w:color="auto" w:fill="auto"/>
        <w:tabs>
          <w:tab w:val="left" w:pos="644"/>
        </w:tabs>
        <w:spacing w:before="0" w:after="210" w:line="200" w:lineRule="exact"/>
      </w:pPr>
      <w:r>
        <w:rPr>
          <w:rStyle w:val="5"/>
          <w:b/>
          <w:bCs/>
          <w:color w:val="000000"/>
        </w:rPr>
        <w:t>16.15-16.30 - Кофе-брейк.</w:t>
      </w:r>
    </w:p>
    <w:p w:rsidR="003A6459" w:rsidRDefault="003A6459" w:rsidP="003A6459">
      <w:pPr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>Продолжение пленарного заседания Председатель:</w:t>
      </w:r>
    </w:p>
    <w:p w:rsidR="003A6459" w:rsidRDefault="003A6459" w:rsidP="003A6459">
      <w:pPr>
        <w:pStyle w:val="50"/>
        <w:shd w:val="clear" w:color="auto" w:fill="auto"/>
        <w:spacing w:before="0" w:after="0" w:line="230" w:lineRule="exact"/>
        <w:jc w:val="left"/>
      </w:pPr>
      <w:r>
        <w:rPr>
          <w:rStyle w:val="5"/>
          <w:b/>
          <w:bCs/>
          <w:color w:val="000000"/>
        </w:rPr>
        <w:t xml:space="preserve">Н. Г. </w:t>
      </w:r>
      <w:proofErr w:type="spellStart"/>
      <w:r>
        <w:rPr>
          <w:rStyle w:val="5"/>
          <w:b/>
          <w:bCs/>
          <w:color w:val="000000"/>
        </w:rPr>
        <w:t>Клочкова</w:t>
      </w:r>
      <w:proofErr w:type="spellEnd"/>
      <w:r>
        <w:rPr>
          <w:rStyle w:val="5"/>
          <w:b/>
          <w:bCs/>
          <w:color w:val="000000"/>
        </w:rPr>
        <w:t xml:space="preserve">, </w:t>
      </w:r>
      <w:r>
        <w:rPr>
          <w:rStyle w:val="51"/>
          <w:b w:val="0"/>
          <w:bCs w:val="0"/>
          <w:color w:val="000000"/>
        </w:rPr>
        <w:t xml:space="preserve">проректор </w:t>
      </w:r>
      <w:proofErr w:type="spellStart"/>
      <w:r>
        <w:rPr>
          <w:rStyle w:val="51"/>
          <w:b w:val="0"/>
          <w:bCs w:val="0"/>
          <w:color w:val="000000"/>
        </w:rPr>
        <w:t>КамчатГТУ</w:t>
      </w:r>
      <w:proofErr w:type="spellEnd"/>
      <w:r>
        <w:rPr>
          <w:rStyle w:val="51"/>
          <w:b w:val="0"/>
          <w:bCs w:val="0"/>
          <w:color w:val="000000"/>
        </w:rPr>
        <w:t xml:space="preserve">, </w:t>
      </w:r>
      <w:proofErr w:type="gramStart"/>
      <w:r>
        <w:rPr>
          <w:rStyle w:val="51"/>
          <w:b w:val="0"/>
          <w:bCs w:val="0"/>
          <w:color w:val="000000"/>
        </w:rPr>
        <w:t>д.б</w:t>
      </w:r>
      <w:proofErr w:type="gramEnd"/>
      <w:r>
        <w:rPr>
          <w:rStyle w:val="51"/>
          <w:b w:val="0"/>
          <w:bCs w:val="0"/>
          <w:color w:val="000000"/>
        </w:rPr>
        <w:t>.н., профессор.</w:t>
      </w:r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10"/>
          <w:color w:val="000000"/>
        </w:rPr>
        <w:t>Шибаев Леонид Вадимович,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старший научный сотрудник </w:t>
      </w:r>
      <w:proofErr w:type="spellStart"/>
      <w:r>
        <w:rPr>
          <w:rStyle w:val="2"/>
          <w:color w:val="000000"/>
        </w:rPr>
        <w:t>АтлантНИРО</w:t>
      </w:r>
      <w:proofErr w:type="spellEnd"/>
      <w:r>
        <w:rPr>
          <w:rStyle w:val="2"/>
          <w:color w:val="000000"/>
        </w:rPr>
        <w:t xml:space="preserve">, </w:t>
      </w:r>
      <w:proofErr w:type="gramStart"/>
      <w:r>
        <w:rPr>
          <w:rStyle w:val="2"/>
          <w:color w:val="000000"/>
        </w:rPr>
        <w:t>к.б</w:t>
      </w:r>
      <w:proofErr w:type="gramEnd"/>
      <w:r>
        <w:rPr>
          <w:rStyle w:val="2"/>
          <w:color w:val="000000"/>
        </w:rPr>
        <w:t xml:space="preserve">.н. Искусственное воспроизводство сига в </w:t>
      </w:r>
      <w:proofErr w:type="spellStart"/>
      <w:r>
        <w:rPr>
          <w:rStyle w:val="2"/>
          <w:color w:val="000000"/>
        </w:rPr>
        <w:t>Куршском</w:t>
      </w:r>
      <w:proofErr w:type="spellEnd"/>
      <w:r>
        <w:rPr>
          <w:rStyle w:val="2"/>
          <w:color w:val="000000"/>
        </w:rPr>
        <w:t xml:space="preserve"> заливе и перспективы его развития.</w:t>
      </w:r>
    </w:p>
    <w:p w:rsidR="003A6459" w:rsidRDefault="003A6459" w:rsidP="003A6459">
      <w:pPr>
        <w:pStyle w:val="20"/>
        <w:shd w:val="clear" w:color="auto" w:fill="auto"/>
        <w:spacing w:before="0" w:after="204"/>
      </w:pPr>
      <w:r>
        <w:rPr>
          <w:rStyle w:val="210"/>
          <w:color w:val="000000"/>
        </w:rPr>
        <w:t>Соколов Андрей Владимирович,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доцент КГТУ, </w:t>
      </w:r>
      <w:proofErr w:type="gramStart"/>
      <w:r>
        <w:rPr>
          <w:rStyle w:val="2"/>
          <w:color w:val="000000"/>
        </w:rPr>
        <w:t>к.б</w:t>
      </w:r>
      <w:proofErr w:type="gramEnd"/>
      <w:r>
        <w:rPr>
          <w:rStyle w:val="2"/>
          <w:color w:val="000000"/>
        </w:rPr>
        <w:t xml:space="preserve">.н. Практика как обязательный компонент формирования профессиональных компетенция при реализации образовательной программы высшего образования по направлению подготовки «Водные биоресурсы и </w:t>
      </w:r>
      <w:proofErr w:type="spellStart"/>
      <w:r>
        <w:rPr>
          <w:rStyle w:val="2"/>
          <w:color w:val="000000"/>
        </w:rPr>
        <w:t>аквакультура</w:t>
      </w:r>
      <w:proofErr w:type="spellEnd"/>
      <w:r>
        <w:rPr>
          <w:rStyle w:val="2"/>
          <w:color w:val="000000"/>
        </w:rPr>
        <w:t>».</w:t>
      </w:r>
    </w:p>
    <w:p w:rsidR="003A6459" w:rsidRDefault="003A6459" w:rsidP="003A6459">
      <w:pPr>
        <w:pStyle w:val="50"/>
        <w:numPr>
          <w:ilvl w:val="0"/>
          <w:numId w:val="6"/>
        </w:numPr>
        <w:shd w:val="clear" w:color="auto" w:fill="auto"/>
        <w:tabs>
          <w:tab w:val="left" w:pos="1712"/>
        </w:tabs>
        <w:spacing w:before="0" w:after="0" w:line="230" w:lineRule="exact"/>
        <w:ind w:left="1380"/>
      </w:pPr>
      <w:r>
        <w:rPr>
          <w:rStyle w:val="5"/>
          <w:b/>
          <w:bCs/>
          <w:color w:val="000000"/>
        </w:rPr>
        <w:t>октября (четверг)</w:t>
      </w:r>
    </w:p>
    <w:p w:rsidR="003A6459" w:rsidRDefault="003A6459" w:rsidP="003A6459">
      <w:pPr>
        <w:pStyle w:val="20"/>
        <w:shd w:val="clear" w:color="auto" w:fill="auto"/>
        <w:tabs>
          <w:tab w:val="left" w:pos="596"/>
        </w:tabs>
        <w:spacing w:before="0"/>
        <w:jc w:val="left"/>
      </w:pPr>
      <w:r>
        <w:rPr>
          <w:rStyle w:val="21"/>
          <w:color w:val="000000"/>
        </w:rPr>
        <w:t xml:space="preserve">10.00-11.15 Пленарное заедание Председатель: В. И. Козлов, </w:t>
      </w:r>
      <w:r>
        <w:rPr>
          <w:rStyle w:val="2"/>
          <w:color w:val="000000"/>
        </w:rPr>
        <w:t>профессор Московского Государственного Университета Технологий и Управления им. К.Г. Разумовского, д.б.</w:t>
      </w:r>
      <w:proofErr w:type="gramStart"/>
      <w:r>
        <w:rPr>
          <w:rStyle w:val="2"/>
          <w:color w:val="000000"/>
        </w:rPr>
        <w:t>н</w:t>
      </w:r>
      <w:proofErr w:type="gramEnd"/>
      <w:r>
        <w:rPr>
          <w:rStyle w:val="2"/>
          <w:color w:val="000000"/>
        </w:rPr>
        <w:t>.</w:t>
      </w:r>
    </w:p>
    <w:p w:rsidR="003A6459" w:rsidRDefault="003A6459" w:rsidP="003A6459">
      <w:pPr>
        <w:pStyle w:val="20"/>
        <w:shd w:val="clear" w:color="auto" w:fill="auto"/>
        <w:spacing w:before="0"/>
      </w:pPr>
      <w:proofErr w:type="spellStart"/>
      <w:r>
        <w:rPr>
          <w:rStyle w:val="210"/>
          <w:color w:val="000000"/>
        </w:rPr>
        <w:t>Пономарёв</w:t>
      </w:r>
      <w:proofErr w:type="spellEnd"/>
      <w:r>
        <w:rPr>
          <w:rStyle w:val="210"/>
          <w:color w:val="000000"/>
        </w:rPr>
        <w:t xml:space="preserve"> Сергей Вадимович,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заведующий кафедрой АГТУ,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>.н., профессор. Итоги работы научно-образовательного инновационного центра «</w:t>
      </w:r>
      <w:proofErr w:type="spellStart"/>
      <w:r>
        <w:rPr>
          <w:rStyle w:val="2"/>
          <w:color w:val="000000"/>
        </w:rPr>
        <w:t>Биоаквапарк</w:t>
      </w:r>
      <w:proofErr w:type="spellEnd"/>
      <w:r>
        <w:rPr>
          <w:rStyle w:val="2"/>
          <w:color w:val="000000"/>
        </w:rPr>
        <w:t xml:space="preserve"> - Научно-технический центр </w:t>
      </w:r>
      <w:proofErr w:type="spellStart"/>
      <w:r>
        <w:rPr>
          <w:rStyle w:val="2"/>
          <w:color w:val="000000"/>
        </w:rPr>
        <w:t>аквакультуры</w:t>
      </w:r>
      <w:proofErr w:type="spellEnd"/>
      <w:r>
        <w:rPr>
          <w:rStyle w:val="2"/>
          <w:color w:val="000000"/>
        </w:rPr>
        <w:t xml:space="preserve">» ФГБОУ ВО АГТУ при подготовке специалистов высшей квалификации направления «Водные биоресурсы и </w:t>
      </w:r>
      <w:proofErr w:type="spellStart"/>
      <w:r>
        <w:rPr>
          <w:rStyle w:val="2"/>
          <w:color w:val="000000"/>
        </w:rPr>
        <w:t>аквакультура</w:t>
      </w:r>
      <w:proofErr w:type="spellEnd"/>
      <w:r>
        <w:rPr>
          <w:rStyle w:val="2"/>
          <w:color w:val="000000"/>
        </w:rPr>
        <w:t>».</w:t>
      </w:r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10"/>
          <w:color w:val="000000"/>
        </w:rPr>
        <w:t>Романова Марина Александровна,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проректор СахГУ, </w:t>
      </w:r>
      <w:proofErr w:type="spellStart"/>
      <w:r>
        <w:rPr>
          <w:rStyle w:val="2"/>
          <w:color w:val="000000"/>
        </w:rPr>
        <w:t>д</w:t>
      </w:r>
      <w:proofErr w:type="gramStart"/>
      <w:r>
        <w:rPr>
          <w:rStyle w:val="2"/>
          <w:color w:val="000000"/>
        </w:rPr>
        <w:t>.п</w:t>
      </w:r>
      <w:proofErr w:type="gramEnd"/>
      <w:r>
        <w:rPr>
          <w:rStyle w:val="2"/>
          <w:color w:val="000000"/>
        </w:rPr>
        <w:t>сх.н</w:t>
      </w:r>
      <w:proofErr w:type="spellEnd"/>
      <w:r>
        <w:rPr>
          <w:rStyle w:val="2"/>
          <w:color w:val="000000"/>
        </w:rPr>
        <w:t xml:space="preserve">. Некоторые результаты образовательного процесса по направлению водные биоресурсы и </w:t>
      </w:r>
      <w:proofErr w:type="spellStart"/>
      <w:r>
        <w:rPr>
          <w:rStyle w:val="2"/>
          <w:color w:val="000000"/>
        </w:rPr>
        <w:t>аквакультура</w:t>
      </w:r>
      <w:proofErr w:type="spellEnd"/>
      <w:r>
        <w:rPr>
          <w:rStyle w:val="2"/>
          <w:color w:val="000000"/>
        </w:rPr>
        <w:t xml:space="preserve"> в СахГУ.</w:t>
      </w:r>
    </w:p>
    <w:p w:rsidR="003A6459" w:rsidRDefault="003A6459" w:rsidP="003A6459">
      <w:pPr>
        <w:pStyle w:val="20"/>
        <w:shd w:val="clear" w:color="auto" w:fill="auto"/>
        <w:spacing w:before="0" w:after="204"/>
        <w:rPr>
          <w:rStyle w:val="2"/>
          <w:color w:val="000000"/>
        </w:rPr>
      </w:pPr>
      <w:r>
        <w:rPr>
          <w:rStyle w:val="210"/>
          <w:color w:val="000000"/>
        </w:rPr>
        <w:t>Введенская Татьяна Леонидовна,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ведущий научный сотрудник </w:t>
      </w:r>
      <w:proofErr w:type="spellStart"/>
      <w:r>
        <w:rPr>
          <w:rStyle w:val="2"/>
          <w:color w:val="000000"/>
        </w:rPr>
        <w:t>КамчатНИРО</w:t>
      </w:r>
      <w:proofErr w:type="spellEnd"/>
      <w:r>
        <w:rPr>
          <w:rStyle w:val="2"/>
          <w:color w:val="000000"/>
        </w:rPr>
        <w:t xml:space="preserve">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профессор </w:t>
      </w:r>
      <w:proofErr w:type="spellStart"/>
      <w:r>
        <w:rPr>
          <w:rStyle w:val="2"/>
          <w:color w:val="000000"/>
        </w:rPr>
        <w:t>КамчатГТУ</w:t>
      </w:r>
      <w:proofErr w:type="spellEnd"/>
      <w:r>
        <w:rPr>
          <w:rStyle w:val="2"/>
          <w:color w:val="000000"/>
        </w:rPr>
        <w:t xml:space="preserve">. Направления совершенствования учебной летней практики ихтиологов-рыбоводов в </w:t>
      </w:r>
      <w:proofErr w:type="spellStart"/>
      <w:r>
        <w:rPr>
          <w:rStyle w:val="2"/>
          <w:color w:val="000000"/>
        </w:rPr>
        <w:t>рыб</w:t>
      </w:r>
      <w:proofErr w:type="gramStart"/>
      <w:r>
        <w:rPr>
          <w:rStyle w:val="2"/>
          <w:color w:val="000000"/>
        </w:rPr>
        <w:t>о</w:t>
      </w:r>
      <w:proofErr w:type="spellEnd"/>
      <w:r>
        <w:rPr>
          <w:rStyle w:val="2"/>
          <w:color w:val="000000"/>
        </w:rPr>
        <w:t>-</w:t>
      </w:r>
      <w:proofErr w:type="gramEnd"/>
      <w:r>
        <w:rPr>
          <w:rStyle w:val="2"/>
          <w:color w:val="000000"/>
        </w:rPr>
        <w:t xml:space="preserve"> хозяйственных ВУЗах.</w:t>
      </w:r>
    </w:p>
    <w:p w:rsidR="003A6459" w:rsidRPr="008B6E8F" w:rsidRDefault="003A6459" w:rsidP="003A6459">
      <w:pPr>
        <w:pStyle w:val="20"/>
        <w:shd w:val="clear" w:color="auto" w:fill="auto"/>
        <w:spacing w:before="0" w:after="204"/>
        <w:rPr>
          <w:rStyle w:val="2"/>
          <w:b/>
          <w:i/>
          <w:color w:val="000000"/>
        </w:rPr>
      </w:pPr>
      <w:r w:rsidRPr="008B6E8F">
        <w:rPr>
          <w:rStyle w:val="2"/>
          <w:b/>
          <w:i/>
          <w:color w:val="000000"/>
        </w:rPr>
        <w:t>11.15-11.30 – Кофе-брейк</w:t>
      </w:r>
    </w:p>
    <w:p w:rsidR="003A6459" w:rsidRPr="008B6E8F" w:rsidRDefault="003A6459" w:rsidP="003A6459">
      <w:pPr>
        <w:pStyle w:val="20"/>
        <w:shd w:val="clear" w:color="auto" w:fill="auto"/>
        <w:spacing w:before="0" w:after="204"/>
        <w:rPr>
          <w:b/>
          <w:i/>
        </w:rPr>
      </w:pPr>
      <w:r w:rsidRPr="008B6E8F">
        <w:rPr>
          <w:rStyle w:val="5"/>
          <w:bCs w:val="0"/>
          <w:i/>
          <w:color w:val="000000"/>
        </w:rPr>
        <w:t>11.30-13.00 Продолжение пленарного заседания.</w:t>
      </w:r>
    </w:p>
    <w:p w:rsidR="003A6459" w:rsidRDefault="003A6459" w:rsidP="003A6459">
      <w:pPr>
        <w:pStyle w:val="20"/>
        <w:shd w:val="clear" w:color="auto" w:fill="auto"/>
        <w:spacing w:before="0"/>
        <w:jc w:val="left"/>
      </w:pPr>
      <w:r>
        <w:rPr>
          <w:rStyle w:val="21"/>
          <w:color w:val="000000"/>
        </w:rPr>
        <w:t xml:space="preserve">Председатель: Г. С. Гаврилова, </w:t>
      </w:r>
      <w:r>
        <w:rPr>
          <w:rStyle w:val="2"/>
          <w:color w:val="000000"/>
        </w:rPr>
        <w:t xml:space="preserve">главный научный сотрудник, ТИНРО-центр,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проф. ДВФУ. </w:t>
      </w:r>
      <w:proofErr w:type="spellStart"/>
      <w:r>
        <w:rPr>
          <w:rStyle w:val="210"/>
          <w:color w:val="000000"/>
        </w:rPr>
        <w:t>Клиппенштейн</w:t>
      </w:r>
      <w:proofErr w:type="spellEnd"/>
      <w:r>
        <w:rPr>
          <w:rStyle w:val="210"/>
          <w:color w:val="000000"/>
        </w:rPr>
        <w:t xml:space="preserve"> Елена Валериевна,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декан </w:t>
      </w:r>
      <w:proofErr w:type="spellStart"/>
      <w:r>
        <w:rPr>
          <w:rStyle w:val="2"/>
          <w:color w:val="000000"/>
        </w:rPr>
        <w:t>КамчатГТУ</w:t>
      </w:r>
      <w:proofErr w:type="spellEnd"/>
      <w:r>
        <w:rPr>
          <w:rStyle w:val="2"/>
          <w:color w:val="000000"/>
        </w:rPr>
        <w:t xml:space="preserve">, </w:t>
      </w:r>
      <w:proofErr w:type="gramStart"/>
      <w:r>
        <w:rPr>
          <w:rStyle w:val="2"/>
          <w:color w:val="000000"/>
        </w:rPr>
        <w:t>к.б</w:t>
      </w:r>
      <w:proofErr w:type="gramEnd"/>
      <w:r>
        <w:rPr>
          <w:rStyle w:val="2"/>
          <w:color w:val="000000"/>
        </w:rPr>
        <w:t>.н. Место дополнительного</w:t>
      </w:r>
      <w:r>
        <w:rPr>
          <w:rStyle w:val="2"/>
        </w:rPr>
        <w:t xml:space="preserve"> </w:t>
      </w:r>
      <w:r>
        <w:rPr>
          <w:rStyle w:val="2"/>
          <w:color w:val="000000"/>
        </w:rPr>
        <w:t>профессионального образования в системе подготовки кадров для рыбного хозяйства.</w:t>
      </w:r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10"/>
          <w:color w:val="000000"/>
        </w:rPr>
        <w:t>Литвиненко Анна Владимировна,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 xml:space="preserve">заместитель директора </w:t>
      </w:r>
      <w:proofErr w:type="spellStart"/>
      <w:r>
        <w:rPr>
          <w:rStyle w:val="2"/>
          <w:color w:val="000000"/>
        </w:rPr>
        <w:t>ИЕНиТБ</w:t>
      </w:r>
      <w:proofErr w:type="spellEnd"/>
      <w:r>
        <w:rPr>
          <w:rStyle w:val="2"/>
          <w:color w:val="000000"/>
        </w:rPr>
        <w:t xml:space="preserve"> СахГУ, </w:t>
      </w:r>
      <w:proofErr w:type="gramStart"/>
      <w:r>
        <w:rPr>
          <w:rStyle w:val="2"/>
          <w:color w:val="000000"/>
        </w:rPr>
        <w:t>к.б</w:t>
      </w:r>
      <w:proofErr w:type="gramEnd"/>
      <w:r>
        <w:rPr>
          <w:rStyle w:val="2"/>
          <w:color w:val="000000"/>
        </w:rPr>
        <w:t xml:space="preserve">.н. Совокупность практик как системы подготовки квалифицированных выпускников по направлению водные биоресурсы и </w:t>
      </w:r>
      <w:proofErr w:type="spellStart"/>
      <w:r>
        <w:rPr>
          <w:rStyle w:val="2"/>
          <w:color w:val="000000"/>
        </w:rPr>
        <w:t>аквакультура</w:t>
      </w:r>
      <w:proofErr w:type="spellEnd"/>
      <w:r>
        <w:rPr>
          <w:rStyle w:val="2"/>
          <w:color w:val="000000"/>
        </w:rPr>
        <w:t xml:space="preserve"> в СахГУ.</w:t>
      </w:r>
    </w:p>
    <w:p w:rsidR="003A6459" w:rsidRDefault="003A6459" w:rsidP="003A6459">
      <w:pPr>
        <w:pStyle w:val="20"/>
        <w:shd w:val="clear" w:color="auto" w:fill="auto"/>
        <w:spacing w:before="0" w:after="204"/>
      </w:pPr>
      <w:proofErr w:type="spellStart"/>
      <w:r>
        <w:rPr>
          <w:rStyle w:val="210"/>
          <w:color w:val="000000"/>
        </w:rPr>
        <w:t>Лаврик</w:t>
      </w:r>
      <w:proofErr w:type="spellEnd"/>
      <w:r>
        <w:rPr>
          <w:rStyle w:val="210"/>
          <w:color w:val="000000"/>
        </w:rPr>
        <w:t xml:space="preserve"> Мания Альбертовна,</w:t>
      </w:r>
      <w:r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>магистрант СахГУ. Проведение этапа выращивания молоди ценных видов в зависимости от видовых особенностей.</w:t>
      </w:r>
    </w:p>
    <w:p w:rsidR="003A6459" w:rsidRPr="008B6E8F" w:rsidRDefault="003A6459" w:rsidP="003A6459">
      <w:pPr>
        <w:pStyle w:val="50"/>
        <w:numPr>
          <w:ilvl w:val="2"/>
          <w:numId w:val="7"/>
        </w:numPr>
        <w:shd w:val="clear" w:color="auto" w:fill="auto"/>
        <w:tabs>
          <w:tab w:val="left" w:pos="582"/>
        </w:tabs>
        <w:spacing w:before="0" w:after="215" w:line="200" w:lineRule="exact"/>
        <w:rPr>
          <w:rStyle w:val="5"/>
          <w:b/>
          <w:bCs/>
          <w:i/>
        </w:rPr>
      </w:pPr>
      <w:r w:rsidRPr="008B6E8F">
        <w:rPr>
          <w:rStyle w:val="5"/>
          <w:b/>
          <w:bCs/>
          <w:i/>
          <w:color w:val="000000"/>
        </w:rPr>
        <w:t>- Обед. Кафе «Интеграл»</w:t>
      </w:r>
    </w:p>
    <w:p w:rsidR="003A6459" w:rsidRPr="008B6E8F" w:rsidRDefault="003A6459" w:rsidP="003A6459">
      <w:pPr>
        <w:pStyle w:val="50"/>
        <w:shd w:val="clear" w:color="auto" w:fill="auto"/>
        <w:tabs>
          <w:tab w:val="left" w:pos="582"/>
        </w:tabs>
        <w:spacing w:before="0" w:after="215" w:line="200" w:lineRule="exact"/>
        <w:rPr>
          <w:i/>
        </w:rPr>
      </w:pPr>
      <w:r w:rsidRPr="008B6E8F">
        <w:rPr>
          <w:rStyle w:val="5"/>
          <w:b/>
          <w:bCs/>
          <w:i/>
          <w:color w:val="000000"/>
        </w:rPr>
        <w:lastRenderedPageBreak/>
        <w:t>14.00-16.15 -</w:t>
      </w:r>
      <w:r w:rsidR="00E37F2C">
        <w:rPr>
          <w:rStyle w:val="5"/>
          <w:b/>
          <w:bCs/>
          <w:i/>
          <w:color w:val="000000"/>
        </w:rPr>
        <w:t xml:space="preserve"> </w:t>
      </w:r>
      <w:r w:rsidRPr="008B6E8F">
        <w:rPr>
          <w:rStyle w:val="5"/>
          <w:b/>
          <w:bCs/>
          <w:i/>
          <w:color w:val="000000"/>
        </w:rPr>
        <w:t>Пленарное заседание.</w:t>
      </w:r>
    </w:p>
    <w:p w:rsidR="003A6459" w:rsidRDefault="003A6459" w:rsidP="003A6459">
      <w:pPr>
        <w:pStyle w:val="50"/>
        <w:shd w:val="clear" w:color="auto" w:fill="auto"/>
        <w:spacing w:before="0" w:after="0" w:line="230" w:lineRule="exact"/>
      </w:pPr>
      <w:r>
        <w:rPr>
          <w:rStyle w:val="5"/>
          <w:b/>
          <w:bCs/>
          <w:color w:val="000000"/>
        </w:rPr>
        <w:t xml:space="preserve">Председатель: А. В. </w:t>
      </w:r>
      <w:proofErr w:type="spellStart"/>
      <w:r>
        <w:rPr>
          <w:rStyle w:val="5"/>
          <w:b/>
          <w:bCs/>
          <w:color w:val="000000"/>
        </w:rPr>
        <w:t>Жогин</w:t>
      </w:r>
      <w:proofErr w:type="spellEnd"/>
      <w:r>
        <w:rPr>
          <w:rStyle w:val="5"/>
          <w:b/>
          <w:bCs/>
          <w:color w:val="000000"/>
        </w:rPr>
        <w:t xml:space="preserve">, главный научный сотрудник ВНИРО, </w:t>
      </w:r>
      <w:r>
        <w:rPr>
          <w:rStyle w:val="57pt"/>
          <w:b w:val="0"/>
          <w:bCs w:val="0"/>
          <w:color w:val="000000"/>
        </w:rPr>
        <w:t xml:space="preserve">Д.СХ.Н., </w:t>
      </w:r>
      <w:r>
        <w:rPr>
          <w:rStyle w:val="5"/>
          <w:b/>
          <w:bCs/>
          <w:color w:val="000000"/>
        </w:rPr>
        <w:t>профессор ФГБОУ ВО РГАУ МСХА им. К.А. Тимирязева.</w:t>
      </w:r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1"/>
          <w:color w:val="000000"/>
        </w:rPr>
        <w:t xml:space="preserve">Гринберг Екатерина Владимировна, </w:t>
      </w:r>
      <w:r>
        <w:rPr>
          <w:rStyle w:val="2"/>
          <w:color w:val="000000"/>
        </w:rPr>
        <w:t>старший преподаватель СахГУ. Организация и ведение образовательного процесса в СахГУ по дисциплине «Искусственное воспроизводство рыб».</w:t>
      </w:r>
    </w:p>
    <w:p w:rsidR="003A6459" w:rsidRDefault="003A6459" w:rsidP="003A6459">
      <w:pPr>
        <w:pStyle w:val="20"/>
        <w:shd w:val="clear" w:color="auto" w:fill="auto"/>
        <w:spacing w:before="0"/>
        <w:rPr>
          <w:rStyle w:val="2"/>
          <w:color w:val="000000"/>
        </w:rPr>
      </w:pPr>
      <w:proofErr w:type="spellStart"/>
      <w:r>
        <w:rPr>
          <w:rStyle w:val="210"/>
          <w:color w:val="000000"/>
        </w:rPr>
        <w:t>Ефанов</w:t>
      </w:r>
      <w:proofErr w:type="spellEnd"/>
      <w:r>
        <w:rPr>
          <w:rStyle w:val="210"/>
          <w:color w:val="000000"/>
        </w:rPr>
        <w:t xml:space="preserve"> Валерий Николаевич,</w:t>
      </w:r>
      <w:r>
        <w:rPr>
          <w:rStyle w:val="21"/>
          <w:color w:val="000000"/>
        </w:rPr>
        <w:t xml:space="preserve"> заведующий кафедрой экологии, географии и природных ресурсов СахГУ,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профессор, академик РАЕ. Результаты исследований среды, опыт выращивания приморского гребешка в лагуне </w:t>
      </w:r>
      <w:proofErr w:type="spellStart"/>
      <w:r>
        <w:rPr>
          <w:rStyle w:val="2"/>
          <w:color w:val="000000"/>
        </w:rPr>
        <w:t>Буссе</w:t>
      </w:r>
      <w:proofErr w:type="spellEnd"/>
      <w:r>
        <w:rPr>
          <w:rStyle w:val="2"/>
          <w:color w:val="000000"/>
        </w:rPr>
        <w:t xml:space="preserve"> и организация </w:t>
      </w:r>
      <w:proofErr w:type="spellStart"/>
      <w:r>
        <w:rPr>
          <w:rStyle w:val="2"/>
          <w:color w:val="000000"/>
        </w:rPr>
        <w:t>Биотехнопарка</w:t>
      </w:r>
      <w:proofErr w:type="spellEnd"/>
      <w:r>
        <w:rPr>
          <w:rStyle w:val="2"/>
          <w:color w:val="000000"/>
        </w:rPr>
        <w:t xml:space="preserve"> Сахалинский.</w:t>
      </w:r>
    </w:p>
    <w:p w:rsidR="003A6459" w:rsidRPr="008B6E8F" w:rsidRDefault="003A6459" w:rsidP="003A6459">
      <w:pPr>
        <w:pStyle w:val="20"/>
        <w:shd w:val="clear" w:color="auto" w:fill="auto"/>
        <w:spacing w:before="0"/>
        <w:rPr>
          <w:rStyle w:val="2"/>
          <w:b/>
          <w:i/>
          <w:color w:val="000000"/>
        </w:rPr>
      </w:pPr>
    </w:p>
    <w:p w:rsidR="003A6459" w:rsidRDefault="003A6459" w:rsidP="003A6459">
      <w:pPr>
        <w:pStyle w:val="20"/>
        <w:shd w:val="clear" w:color="auto" w:fill="auto"/>
        <w:spacing w:before="0"/>
        <w:rPr>
          <w:rStyle w:val="2"/>
          <w:b/>
          <w:i/>
          <w:color w:val="000000"/>
        </w:rPr>
      </w:pPr>
      <w:r w:rsidRPr="008B6E8F">
        <w:rPr>
          <w:rStyle w:val="2"/>
          <w:b/>
          <w:i/>
          <w:color w:val="000000"/>
        </w:rPr>
        <w:t>16.15-16.30 – Кофе-брейк</w:t>
      </w:r>
    </w:p>
    <w:p w:rsidR="003A6459" w:rsidRPr="008B6E8F" w:rsidRDefault="003A6459" w:rsidP="003A6459">
      <w:pPr>
        <w:pStyle w:val="20"/>
        <w:shd w:val="clear" w:color="auto" w:fill="auto"/>
        <w:spacing w:before="0"/>
        <w:rPr>
          <w:rStyle w:val="2"/>
          <w:b/>
          <w:i/>
          <w:color w:val="000000"/>
        </w:rPr>
      </w:pPr>
    </w:p>
    <w:p w:rsidR="003A6459" w:rsidRPr="008B6E8F" w:rsidRDefault="003A6459" w:rsidP="003A6459">
      <w:pPr>
        <w:pStyle w:val="20"/>
        <w:shd w:val="clear" w:color="auto" w:fill="auto"/>
        <w:spacing w:before="0"/>
        <w:rPr>
          <w:rStyle w:val="5"/>
          <w:bCs w:val="0"/>
          <w:i/>
          <w:color w:val="000000"/>
        </w:rPr>
      </w:pPr>
      <w:r w:rsidRPr="008B6E8F">
        <w:rPr>
          <w:rStyle w:val="5"/>
          <w:bCs w:val="0"/>
          <w:i/>
          <w:color w:val="000000"/>
        </w:rPr>
        <w:t>16.30-18.00 - Посещение «</w:t>
      </w:r>
      <w:proofErr w:type="spellStart"/>
      <w:r w:rsidRPr="008B6E8F">
        <w:rPr>
          <w:rStyle w:val="5"/>
          <w:bCs w:val="0"/>
          <w:i/>
          <w:color w:val="000000"/>
        </w:rPr>
        <w:t>Биотехнопарка</w:t>
      </w:r>
      <w:proofErr w:type="spellEnd"/>
      <w:r w:rsidRPr="008B6E8F">
        <w:rPr>
          <w:rStyle w:val="5"/>
          <w:bCs w:val="0"/>
          <w:i/>
          <w:color w:val="000000"/>
        </w:rPr>
        <w:t xml:space="preserve"> Сахалинский «СахГУ».</w:t>
      </w:r>
    </w:p>
    <w:p w:rsidR="003A6459" w:rsidRPr="008B6E8F" w:rsidRDefault="003A6459" w:rsidP="003A6459">
      <w:pPr>
        <w:pStyle w:val="20"/>
        <w:shd w:val="clear" w:color="auto" w:fill="auto"/>
        <w:spacing w:before="0"/>
        <w:rPr>
          <w:b/>
          <w:i/>
        </w:rPr>
      </w:pPr>
    </w:p>
    <w:p w:rsidR="003A6459" w:rsidRDefault="003A6459" w:rsidP="003A6459">
      <w:pPr>
        <w:pStyle w:val="5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26" w:lineRule="exact"/>
      </w:pPr>
      <w:r>
        <w:rPr>
          <w:rStyle w:val="5"/>
          <w:b/>
          <w:bCs/>
          <w:color w:val="000000"/>
        </w:rPr>
        <w:t>Октября (пятница)</w:t>
      </w:r>
    </w:p>
    <w:p w:rsidR="003A6459" w:rsidRDefault="003A6459" w:rsidP="003A6459">
      <w:pPr>
        <w:pStyle w:val="20"/>
        <w:shd w:val="clear" w:color="auto" w:fill="auto"/>
        <w:spacing w:before="0" w:line="226" w:lineRule="exact"/>
        <w:jc w:val="left"/>
        <w:rPr>
          <w:rStyle w:val="21"/>
          <w:color w:val="000000"/>
        </w:rPr>
      </w:pPr>
    </w:p>
    <w:p w:rsidR="003A6459" w:rsidRPr="008B6E8F" w:rsidRDefault="003A6459" w:rsidP="003A6459">
      <w:pPr>
        <w:pStyle w:val="20"/>
        <w:shd w:val="clear" w:color="auto" w:fill="auto"/>
        <w:spacing w:before="0" w:line="226" w:lineRule="exact"/>
        <w:jc w:val="left"/>
        <w:rPr>
          <w:rStyle w:val="21"/>
          <w:i/>
          <w:color w:val="000000"/>
        </w:rPr>
      </w:pPr>
      <w:r w:rsidRPr="008B6E8F">
        <w:rPr>
          <w:rStyle w:val="21"/>
          <w:i/>
          <w:color w:val="000000"/>
        </w:rPr>
        <w:t>10.00-12.30 - Дискуссия, Дискуссия, подведение итогов.</w:t>
      </w:r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1"/>
          <w:color w:val="000000"/>
        </w:rPr>
        <w:t xml:space="preserve">Председатель: В. Н. </w:t>
      </w:r>
      <w:proofErr w:type="spellStart"/>
      <w:r>
        <w:rPr>
          <w:rStyle w:val="21"/>
          <w:color w:val="000000"/>
        </w:rPr>
        <w:t>Ефанов</w:t>
      </w:r>
      <w:proofErr w:type="spellEnd"/>
      <w:r>
        <w:rPr>
          <w:rStyle w:val="21"/>
          <w:color w:val="000000"/>
        </w:rPr>
        <w:t xml:space="preserve">, </w:t>
      </w:r>
      <w:r>
        <w:rPr>
          <w:rStyle w:val="2"/>
          <w:color w:val="000000"/>
        </w:rPr>
        <w:t xml:space="preserve">заведующий кафедрой СахГУ, </w:t>
      </w:r>
      <w:proofErr w:type="gramStart"/>
      <w:r>
        <w:rPr>
          <w:rStyle w:val="2"/>
          <w:color w:val="000000"/>
        </w:rPr>
        <w:t>д.б</w:t>
      </w:r>
      <w:proofErr w:type="gramEnd"/>
      <w:r>
        <w:rPr>
          <w:rStyle w:val="2"/>
          <w:color w:val="000000"/>
        </w:rPr>
        <w:t xml:space="preserve">.н., профессор, академик РАЕ. Посещение выставки работ учёных СахГУ и </w:t>
      </w:r>
      <w:proofErr w:type="gramStart"/>
      <w:r>
        <w:rPr>
          <w:rStyle w:val="2"/>
          <w:color w:val="000000"/>
        </w:rPr>
        <w:t>вы</w:t>
      </w:r>
      <w:r w:rsidRPr="003A6459">
        <w:rPr>
          <w:rStyle w:val="2"/>
        </w:rPr>
        <w:t xml:space="preserve"> </w:t>
      </w:r>
      <w:proofErr w:type="spellStart"/>
      <w:r>
        <w:rPr>
          <w:rStyle w:val="2"/>
          <w:color w:val="000000"/>
        </w:rPr>
        <w:t>пускных</w:t>
      </w:r>
      <w:proofErr w:type="spellEnd"/>
      <w:proofErr w:type="gramEnd"/>
      <w:r>
        <w:rPr>
          <w:rStyle w:val="2"/>
          <w:color w:val="000000"/>
        </w:rPr>
        <w:t xml:space="preserve"> квалификационных работ и проектов студентов направления «Водные биоресурсы и </w:t>
      </w:r>
      <w:proofErr w:type="spellStart"/>
      <w:r>
        <w:rPr>
          <w:rStyle w:val="2"/>
          <w:color w:val="000000"/>
        </w:rPr>
        <w:t>аквакультура</w:t>
      </w:r>
      <w:proofErr w:type="spellEnd"/>
      <w:r>
        <w:rPr>
          <w:rStyle w:val="2"/>
          <w:color w:val="000000"/>
        </w:rPr>
        <w:t xml:space="preserve">», посвящённых развитию морской </w:t>
      </w:r>
      <w:proofErr w:type="spellStart"/>
      <w:r>
        <w:rPr>
          <w:rStyle w:val="2"/>
          <w:color w:val="000000"/>
        </w:rPr>
        <w:t>аквакультуры</w:t>
      </w:r>
      <w:proofErr w:type="spellEnd"/>
      <w:r>
        <w:rPr>
          <w:rStyle w:val="2"/>
          <w:color w:val="000000"/>
        </w:rPr>
        <w:t xml:space="preserve"> и разведению рыб и нерыбных объектов; Осмотр аудиторий биологического отделения </w:t>
      </w:r>
      <w:proofErr w:type="spellStart"/>
      <w:r>
        <w:rPr>
          <w:rStyle w:val="2"/>
          <w:color w:val="000000"/>
        </w:rPr>
        <w:t>ИЕНиТБ</w:t>
      </w:r>
      <w:proofErr w:type="spellEnd"/>
      <w:r>
        <w:rPr>
          <w:rStyle w:val="2"/>
          <w:color w:val="000000"/>
        </w:rPr>
        <w:t xml:space="preserve"> СахГУ.</w:t>
      </w:r>
    </w:p>
    <w:p w:rsidR="003A6459" w:rsidRDefault="003A6459" w:rsidP="003A6459">
      <w:pPr>
        <w:pStyle w:val="20"/>
        <w:shd w:val="clear" w:color="auto" w:fill="auto"/>
        <w:spacing w:before="0"/>
        <w:rPr>
          <w:rStyle w:val="2"/>
          <w:color w:val="000000"/>
        </w:rPr>
      </w:pPr>
      <w:r>
        <w:rPr>
          <w:rStyle w:val="2"/>
          <w:color w:val="000000"/>
        </w:rPr>
        <w:t>Принятие проекта решения всероссийской научн</w:t>
      </w:r>
      <w:proofErr w:type="gramStart"/>
      <w:r>
        <w:rPr>
          <w:rStyle w:val="2"/>
          <w:color w:val="000000"/>
        </w:rPr>
        <w:t>о-</w:t>
      </w:r>
      <w:proofErr w:type="gramEnd"/>
      <w:r>
        <w:rPr>
          <w:rStyle w:val="2"/>
          <w:color w:val="000000"/>
        </w:rPr>
        <w:t xml:space="preserve"> практической школы-конференции.</w:t>
      </w:r>
      <w:bookmarkStart w:id="7" w:name="bookmark8"/>
    </w:p>
    <w:p w:rsidR="003A6459" w:rsidRPr="008B6E8F" w:rsidRDefault="003A6459" w:rsidP="003A6459">
      <w:pPr>
        <w:pStyle w:val="20"/>
        <w:numPr>
          <w:ilvl w:val="2"/>
          <w:numId w:val="8"/>
        </w:numPr>
        <w:shd w:val="clear" w:color="auto" w:fill="auto"/>
        <w:spacing w:before="0"/>
        <w:rPr>
          <w:rStyle w:val="22"/>
          <w:b w:val="0"/>
          <w:bCs w:val="0"/>
        </w:rPr>
      </w:pPr>
      <w:r w:rsidRPr="008B6E8F">
        <w:rPr>
          <w:rStyle w:val="22"/>
          <w:b w:val="0"/>
          <w:bCs w:val="0"/>
          <w:color w:val="000000"/>
        </w:rPr>
        <w:t xml:space="preserve">– </w:t>
      </w:r>
      <w:bookmarkEnd w:id="7"/>
      <w:proofErr w:type="gramStart"/>
      <w:r w:rsidRPr="008B6E8F">
        <w:rPr>
          <w:rStyle w:val="22"/>
          <w:b w:val="0"/>
          <w:bCs w:val="0"/>
          <w:color w:val="000000"/>
        </w:rPr>
        <w:t>Кофе-</w:t>
      </w:r>
      <w:r>
        <w:rPr>
          <w:rStyle w:val="22"/>
          <w:b w:val="0"/>
          <w:bCs w:val="0"/>
          <w:color w:val="000000"/>
        </w:rPr>
        <w:t>брей</w:t>
      </w:r>
      <w:proofErr w:type="gramEnd"/>
    </w:p>
    <w:p w:rsidR="003A6459" w:rsidRDefault="003A6459" w:rsidP="003A6459">
      <w:pPr>
        <w:pStyle w:val="20"/>
        <w:shd w:val="clear" w:color="auto" w:fill="auto"/>
        <w:spacing w:before="0"/>
      </w:pPr>
      <w:r>
        <w:rPr>
          <w:rStyle w:val="22"/>
          <w:b w:val="0"/>
          <w:bCs w:val="0"/>
          <w:color w:val="000000"/>
        </w:rPr>
        <w:t>13.00-19.00</w:t>
      </w:r>
      <w:r>
        <w:rPr>
          <w:rStyle w:val="2"/>
          <w:color w:val="000000"/>
        </w:rPr>
        <w:t xml:space="preserve"> - Посещение базы практик студентов и </w:t>
      </w:r>
      <w:proofErr w:type="spellStart"/>
      <w:r>
        <w:rPr>
          <w:rStyle w:val="2"/>
          <w:color w:val="000000"/>
        </w:rPr>
        <w:t>Таранайского</w:t>
      </w:r>
      <w:proofErr w:type="spellEnd"/>
      <w:r>
        <w:rPr>
          <w:rStyle w:val="2"/>
          <w:color w:val="000000"/>
        </w:rPr>
        <w:t xml:space="preserve"> рыбоводного завода с ужином. Обсуждение формирования компетенций в период прохождения практики. Выездной обед.</w:t>
      </w:r>
    </w:p>
    <w:p w:rsidR="003A6459" w:rsidRDefault="003A6459" w:rsidP="003A6459">
      <w:pPr>
        <w:pStyle w:val="5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26" w:lineRule="exact"/>
      </w:pPr>
      <w:r>
        <w:rPr>
          <w:rStyle w:val="5"/>
          <w:b/>
          <w:bCs/>
          <w:color w:val="000000"/>
        </w:rPr>
        <w:t>октября (суббота)</w:t>
      </w:r>
    </w:p>
    <w:p w:rsidR="003A6459" w:rsidRDefault="003A6459" w:rsidP="003A6459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before="0" w:after="416" w:line="226" w:lineRule="exact"/>
      </w:pPr>
      <w:r>
        <w:rPr>
          <w:rStyle w:val="2"/>
          <w:color w:val="000000"/>
        </w:rPr>
        <w:t>- 23.00 Отъезд участников всероссийской научно-практической школы-конференции.</w:t>
      </w:r>
    </w:p>
    <w:p w:rsidR="003A6459" w:rsidRDefault="003A6459" w:rsidP="003A6459">
      <w:pPr>
        <w:pStyle w:val="20"/>
        <w:shd w:val="clear" w:color="auto" w:fill="auto"/>
        <w:spacing w:before="0" w:after="180"/>
      </w:pPr>
      <w:r>
        <w:rPr>
          <w:rStyle w:val="2"/>
          <w:color w:val="000000"/>
        </w:rPr>
        <w:t xml:space="preserve">По интересующим Вас вопросам просим тел./факс: 8(4242)45-03-09 </w:t>
      </w:r>
      <w:proofErr w:type="spellStart"/>
      <w:r>
        <w:rPr>
          <w:rStyle w:val="2"/>
          <w:color w:val="000000"/>
        </w:rPr>
        <w:t>Ефанов</w:t>
      </w:r>
      <w:proofErr w:type="spellEnd"/>
      <w:r>
        <w:rPr>
          <w:rStyle w:val="2"/>
          <w:color w:val="000000"/>
        </w:rPr>
        <w:t xml:space="preserve"> Валерий Николаевич; моб 8(914)756-12-03. </w:t>
      </w:r>
    </w:p>
    <w:p w:rsidR="003A6459" w:rsidRDefault="003A6459" w:rsidP="003A6459"/>
    <w:sectPr w:rsidR="003A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0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0"/>
      <w:numFmt w:val="decimal"/>
      <w:lvlText w:val="1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26525C"/>
    <w:multiLevelType w:val="multilevel"/>
    <w:tmpl w:val="9C1A2892"/>
    <w:lvl w:ilvl="0">
      <w:start w:val="8"/>
      <w:numFmt w:val="decimal"/>
      <w:lvlText w:val="%1.0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Zero"/>
      <w:lvlText w:val="%1.%2"/>
      <w:lvlJc w:val="left"/>
      <w:pPr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  <w:color w:val="000000"/>
      </w:rPr>
    </w:lvl>
    <w:lvl w:ilvl="3">
      <w:start w:val="1"/>
      <w:numFmt w:val="decimalZero"/>
      <w:lvlText w:val="%1.%2.%3.%4"/>
      <w:lvlJc w:val="left"/>
      <w:pPr>
        <w:ind w:left="324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cs="Times New Roman" w:hint="default"/>
        <w:color w:val="000000"/>
      </w:rPr>
    </w:lvl>
  </w:abstractNum>
  <w:abstractNum w:abstractNumId="6">
    <w:nsid w:val="1CE95166"/>
    <w:multiLevelType w:val="multilevel"/>
    <w:tmpl w:val="D43ED5E4"/>
    <w:lvl w:ilvl="0">
      <w:start w:val="12"/>
      <w:numFmt w:val="decimal"/>
      <w:lvlText w:val="%1"/>
      <w:lvlJc w:val="left"/>
      <w:pPr>
        <w:ind w:left="975" w:hanging="975"/>
      </w:pPr>
      <w:rPr>
        <w:rFonts w:cs="Times New Roman" w:hint="default"/>
        <w:color w:val="000000"/>
      </w:rPr>
    </w:lvl>
    <w:lvl w:ilvl="1">
      <w:start w:val="30"/>
      <w:numFmt w:val="decimalZero"/>
      <w:lvlText w:val="%1.%2"/>
      <w:lvlJc w:val="left"/>
      <w:pPr>
        <w:ind w:left="975" w:hanging="975"/>
      </w:pPr>
      <w:rPr>
        <w:rFonts w:cs="Times New Roman" w:hint="default"/>
        <w:color w:val="000000"/>
      </w:rPr>
    </w:lvl>
    <w:lvl w:ilvl="2">
      <w:start w:val="13"/>
      <w:numFmt w:val="decimal"/>
      <w:lvlText w:val="%1.%2-%3.0"/>
      <w:lvlJc w:val="left"/>
      <w:pPr>
        <w:ind w:left="975" w:hanging="975"/>
      </w:pPr>
      <w:rPr>
        <w:rFonts w:cs="Times New Roman" w:hint="default"/>
        <w:color w:val="000000"/>
      </w:rPr>
    </w:lvl>
    <w:lvl w:ilvl="3">
      <w:start w:val="1"/>
      <w:numFmt w:val="decimalZero"/>
      <w:lvlText w:val="%1.%2-%3.%4"/>
      <w:lvlJc w:val="left"/>
      <w:pPr>
        <w:ind w:left="975" w:hanging="975"/>
      </w:pPr>
      <w:rPr>
        <w:rFonts w:cs="Times New Roman" w:hint="default"/>
        <w:color w:val="000000"/>
      </w:rPr>
    </w:lvl>
    <w:lvl w:ilvl="4">
      <w:start w:val="1"/>
      <w:numFmt w:val="decimal"/>
      <w:lvlText w:val="%1.%2-%3.%4.%5"/>
      <w:lvlJc w:val="left"/>
      <w:pPr>
        <w:ind w:left="975" w:hanging="975"/>
      </w:pPr>
      <w:rPr>
        <w:rFonts w:cs="Times New Roman" w:hint="default"/>
        <w:color w:val="00000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7">
    <w:nsid w:val="24EB7182"/>
    <w:multiLevelType w:val="multilevel"/>
    <w:tmpl w:val="8E84FD18"/>
    <w:lvl w:ilvl="0">
      <w:start w:val="13"/>
      <w:numFmt w:val="decimal"/>
      <w:lvlText w:val="%1"/>
      <w:lvlJc w:val="left"/>
      <w:pPr>
        <w:ind w:left="975" w:hanging="975"/>
      </w:pPr>
      <w:rPr>
        <w:rFonts w:cs="Times New Roman" w:hint="default"/>
        <w:color w:val="000000"/>
      </w:rPr>
    </w:lvl>
    <w:lvl w:ilvl="1">
      <w:numFmt w:val="decimalZero"/>
      <w:lvlText w:val="%1.%2"/>
      <w:lvlJc w:val="left"/>
      <w:pPr>
        <w:ind w:left="975" w:hanging="975"/>
      </w:pPr>
      <w:rPr>
        <w:rFonts w:cs="Times New Roman" w:hint="default"/>
        <w:color w:val="000000"/>
      </w:rPr>
    </w:lvl>
    <w:lvl w:ilvl="2">
      <w:start w:val="14"/>
      <w:numFmt w:val="decimal"/>
      <w:lvlText w:val="%1.%2-%3.0"/>
      <w:lvlJc w:val="left"/>
      <w:pPr>
        <w:ind w:left="975" w:hanging="975"/>
      </w:pPr>
      <w:rPr>
        <w:rFonts w:cs="Times New Roman" w:hint="default"/>
        <w:color w:val="000000"/>
      </w:rPr>
    </w:lvl>
    <w:lvl w:ilvl="3">
      <w:start w:val="1"/>
      <w:numFmt w:val="decimalZero"/>
      <w:lvlText w:val="%1.%2-%3.%4"/>
      <w:lvlJc w:val="left"/>
      <w:pPr>
        <w:ind w:left="975" w:hanging="975"/>
      </w:pPr>
      <w:rPr>
        <w:rFonts w:cs="Times New Roman" w:hint="default"/>
        <w:color w:val="000000"/>
      </w:rPr>
    </w:lvl>
    <w:lvl w:ilvl="4">
      <w:start w:val="1"/>
      <w:numFmt w:val="decimal"/>
      <w:lvlText w:val="%1.%2-%3.%4.%5"/>
      <w:lvlJc w:val="left"/>
      <w:pPr>
        <w:ind w:left="975" w:hanging="975"/>
      </w:pPr>
      <w:rPr>
        <w:rFonts w:cs="Times New Roman" w:hint="default"/>
        <w:color w:val="00000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8">
    <w:nsid w:val="2F5E5CBF"/>
    <w:multiLevelType w:val="multilevel"/>
    <w:tmpl w:val="00000000"/>
    <w:lvl w:ilvl="0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59"/>
    <w:rsid w:val="003A6459"/>
    <w:rsid w:val="00B068F9"/>
    <w:rsid w:val="00E3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uiPriority w:val="99"/>
    <w:rsid w:val="003A64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3A645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6459"/>
    <w:pPr>
      <w:shd w:val="clear" w:color="auto" w:fill="FFFFFF"/>
      <w:spacing w:before="24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10ptExact">
    <w:name w:val="Основной текст (3) + 10 pt Exact"/>
    <w:basedOn w:val="3"/>
    <w:uiPriority w:val="99"/>
    <w:rsid w:val="003A645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locked/>
    <w:rsid w:val="003A64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3A6459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3A645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3A645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3A6459"/>
    <w:pPr>
      <w:shd w:val="clear" w:color="auto" w:fill="FFFFFF"/>
      <w:spacing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3A6459"/>
    <w:pPr>
      <w:shd w:val="clear" w:color="auto" w:fill="FFFFFF"/>
      <w:spacing w:before="120" w:line="23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2">
    <w:name w:val="Заголовок №3"/>
    <w:basedOn w:val="31"/>
    <w:uiPriority w:val="99"/>
    <w:rsid w:val="003A645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3A6459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A645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A645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A6459"/>
    <w:pPr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3A6459"/>
    <w:rPr>
      <w:rFonts w:ascii="Times New Roman" w:hAnsi="Times New Roman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uiPriority w:val="99"/>
    <w:rsid w:val="003A6459"/>
    <w:rPr>
      <w:rFonts w:ascii="Times New Roman" w:hAnsi="Times New Roman" w:cs="Times New Roman"/>
      <w:b w:val="0"/>
      <w:bCs w:val="0"/>
      <w:sz w:val="14"/>
      <w:szCs w:val="14"/>
      <w:u w:val="none"/>
      <w:shd w:val="clear" w:color="auto" w:fill="FFFFFF"/>
    </w:rPr>
  </w:style>
  <w:style w:type="character" w:styleId="a3">
    <w:name w:val="Hyperlink"/>
    <w:basedOn w:val="a0"/>
    <w:uiPriority w:val="99"/>
    <w:rsid w:val="003A6459"/>
    <w:rPr>
      <w:rFonts w:cs="Times New Roman"/>
      <w:color w:val="0066CC"/>
      <w:u w:val="single"/>
    </w:rPr>
  </w:style>
  <w:style w:type="character" w:customStyle="1" w:styleId="22">
    <w:name w:val="Заголовок №2_"/>
    <w:basedOn w:val="a0"/>
    <w:link w:val="23"/>
    <w:uiPriority w:val="99"/>
    <w:locked/>
    <w:rsid w:val="003A645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3A6459"/>
    <w:pPr>
      <w:shd w:val="clear" w:color="auto" w:fill="FFFFFF"/>
      <w:spacing w:line="230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uiPriority w:val="99"/>
    <w:rsid w:val="003A64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3A645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6459"/>
    <w:pPr>
      <w:shd w:val="clear" w:color="auto" w:fill="FFFFFF"/>
      <w:spacing w:before="24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10ptExact">
    <w:name w:val="Основной текст (3) + 10 pt Exact"/>
    <w:basedOn w:val="3"/>
    <w:uiPriority w:val="99"/>
    <w:rsid w:val="003A645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locked/>
    <w:rsid w:val="003A64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3A6459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3A645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3A645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3A6459"/>
    <w:pPr>
      <w:shd w:val="clear" w:color="auto" w:fill="FFFFFF"/>
      <w:spacing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3A6459"/>
    <w:pPr>
      <w:shd w:val="clear" w:color="auto" w:fill="FFFFFF"/>
      <w:spacing w:before="120" w:line="23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2">
    <w:name w:val="Заголовок №3"/>
    <w:basedOn w:val="31"/>
    <w:uiPriority w:val="99"/>
    <w:rsid w:val="003A645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3A6459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A645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A645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A6459"/>
    <w:pPr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3A6459"/>
    <w:rPr>
      <w:rFonts w:ascii="Times New Roman" w:hAnsi="Times New Roman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uiPriority w:val="99"/>
    <w:rsid w:val="003A6459"/>
    <w:rPr>
      <w:rFonts w:ascii="Times New Roman" w:hAnsi="Times New Roman" w:cs="Times New Roman"/>
      <w:b w:val="0"/>
      <w:bCs w:val="0"/>
      <w:sz w:val="14"/>
      <w:szCs w:val="14"/>
      <w:u w:val="none"/>
      <w:shd w:val="clear" w:color="auto" w:fill="FFFFFF"/>
    </w:rPr>
  </w:style>
  <w:style w:type="character" w:styleId="a3">
    <w:name w:val="Hyperlink"/>
    <w:basedOn w:val="a0"/>
    <w:uiPriority w:val="99"/>
    <w:rsid w:val="003A6459"/>
    <w:rPr>
      <w:rFonts w:cs="Times New Roman"/>
      <w:color w:val="0066CC"/>
      <w:u w:val="single"/>
    </w:rPr>
  </w:style>
  <w:style w:type="character" w:customStyle="1" w:styleId="22">
    <w:name w:val="Заголовок №2_"/>
    <w:basedOn w:val="a0"/>
    <w:link w:val="23"/>
    <w:uiPriority w:val="99"/>
    <w:locked/>
    <w:rsid w:val="003A645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3A6459"/>
    <w:pPr>
      <w:shd w:val="clear" w:color="auto" w:fill="FFFFFF"/>
      <w:spacing w:line="230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6786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САХГУ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 Оксана Александровна</dc:creator>
  <cp:lastModifiedBy>Бахарев </cp:lastModifiedBy>
  <cp:revision>2</cp:revision>
  <dcterms:created xsi:type="dcterms:W3CDTF">2016-10-17T03:51:00Z</dcterms:created>
  <dcterms:modified xsi:type="dcterms:W3CDTF">2016-10-17T03:51:00Z</dcterms:modified>
</cp:coreProperties>
</file>